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c393" w14:textId="7a5c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Алтынсарин ауданы әкімдігінің 2013 жылғы 19 наурыздағы № 80 қаулысы. Қостанай облысының Әділет департаментінде 2013 жылғы 15 сәуірде № 4092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20-бабының</w:t>
      </w:r>
      <w:r>
        <w:rPr>
          <w:rFonts w:ascii="Times New Roman"/>
          <w:b w:val="false"/>
          <w:i w:val="false"/>
          <w:color w:val="000000"/>
          <w:sz w:val="28"/>
        </w:rPr>
        <w:t xml:space="preserve"> 5-тармағына, "Қазақстан Республикасындағы жергiлiктi мемлекеттiк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тармақтарына</w:t>
      </w:r>
      <w:r>
        <w:rPr>
          <w:rFonts w:ascii="Times New Roman"/>
          <w:b w:val="false"/>
          <w:i w:val="false"/>
          <w:color w:val="000000"/>
          <w:sz w:val="28"/>
        </w:rPr>
        <w:t xml:space="preserve"> сәйкес Алтынсарин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2013 жылға қоса беріліп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мен көлемi;</w:t>
      </w:r>
      <w:r>
        <w:br/>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3) қоғамдық жұмыстарға қатысатын жұмыссыздардың еңбегіне төленетін ақыға аудандық бюджет қаражаты есебінен ең төменгі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заңнамасында белгіленген мөлшерде Мемлекеттік әлеуметтік сақтандыру қорына әлеуметтік аударымдар мен әлеуметтік салық төлеу шығындары, жыл сайынғы ақылы еңбек демалысының пайдаланылмаған күндері үшін өтемақы төлемдеріне, қоғамдық жұмыстардың қатысушыларына жалақыны есептеу мен төлеу бойынша екінші деңгейдегі банк қызметтеріне комиссиялық сыйақы төлеу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"Алтынсарин ауданы әкімдігінің жұмыспен қамту және әлеуметтік бағдарламалар бөлімі" мемлекеттік мекемесі мен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С.С. Қазыбаевқа жүктелсiн.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Алтынсарин ауданының әкімі                 Б. Ахметов</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19 наурыздағы   </w:t>
      </w:r>
      <w:r>
        <w:br/>
      </w:r>
      <w:r>
        <w:rPr>
          <w:rFonts w:ascii="Times New Roman"/>
          <w:b w:val="false"/>
          <w:i w:val="false"/>
          <w:color w:val="000000"/>
          <w:sz w:val="28"/>
        </w:rPr>
        <w:t xml:space="preserve">
№ 80 қаулысымен бекітілген  </w:t>
      </w:r>
    </w:p>
    <w:bookmarkEnd w:id="1"/>
    <w:p>
      <w:pPr>
        <w:spacing w:after="0"/>
        <w:ind w:left="0"/>
        <w:jc w:val="left"/>
      </w:pPr>
      <w:r>
        <w:rPr>
          <w:rFonts w:ascii="Times New Roman"/>
          <w:b/>
          <w:i w:val="false"/>
          <w:color w:val="000000"/>
        </w:rPr>
        <w:t xml:space="preserve"> 2013 жылға ұйымдардың тiзбесi, қоғамдық жұмыстардың түрлерi мен көлемi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601"/>
        <w:gridCol w:w="4185"/>
        <w:gridCol w:w="251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көлемi (сағат)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Большечураков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w:t>
            </w:r>
            <w:r>
              <w:br/>
            </w:r>
            <w:r>
              <w:rPr>
                <w:rFonts w:ascii="Times New Roman"/>
                <w:b w:val="false"/>
                <w:i w:val="false"/>
                <w:color w:val="000000"/>
                <w:sz w:val="20"/>
              </w:rPr>
              <w:t>
</w:t>
            </w:r>
            <w:r>
              <w:rPr>
                <w:rFonts w:ascii="Times New Roman"/>
                <w:b w:val="false"/>
                <w:i w:val="false"/>
                <w:color w:val="000000"/>
                <w:sz w:val="20"/>
              </w:rPr>
              <w:t>Кордон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Ілияс</w:t>
            </w:r>
            <w:r>
              <w:br/>
            </w:r>
            <w:r>
              <w:rPr>
                <w:rFonts w:ascii="Times New Roman"/>
                <w:b w:val="false"/>
                <w:i w:val="false"/>
                <w:color w:val="000000"/>
                <w:sz w:val="20"/>
              </w:rPr>
              <w:t>
</w:t>
            </w:r>
            <w:r>
              <w:rPr>
                <w:rFonts w:ascii="Times New Roman"/>
                <w:b w:val="false"/>
                <w:i w:val="false"/>
                <w:color w:val="000000"/>
                <w:sz w:val="20"/>
              </w:rPr>
              <w:t>Омаров атындағы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Маяковский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Новоалексеев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15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Приозерный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Силантьев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r>
              <w:br/>
            </w:r>
            <w:r>
              <w:rPr>
                <w:rFonts w:ascii="Times New Roman"/>
                <w:b w:val="false"/>
                <w:i w:val="false"/>
                <w:color w:val="000000"/>
                <w:sz w:val="20"/>
              </w:rPr>
              <w:t>
</w:t>
            </w:r>
            <w:r>
              <w:rPr>
                <w:rFonts w:ascii="Times New Roman"/>
                <w:b w:val="false"/>
                <w:i w:val="false"/>
                <w:color w:val="000000"/>
                <w:sz w:val="20"/>
              </w:rPr>
              <w:t>Свердловка селосы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w:t>
            </w:r>
            <w:r>
              <w:br/>
            </w:r>
            <w:r>
              <w:rPr>
                <w:rFonts w:ascii="Times New Roman"/>
                <w:b w:val="false"/>
                <w:i w:val="false"/>
                <w:color w:val="000000"/>
                <w:sz w:val="20"/>
              </w:rPr>
              <w:t>
</w:t>
            </w:r>
            <w:r>
              <w:rPr>
                <w:rFonts w:ascii="Times New Roman"/>
                <w:b w:val="false"/>
                <w:i w:val="false"/>
                <w:color w:val="000000"/>
                <w:sz w:val="20"/>
              </w:rPr>
              <w:t>селосы әкімінің аппараты"</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w:t>
            </w:r>
            <w:r>
              <w:br/>
            </w:r>
            <w:r>
              <w:rPr>
                <w:rFonts w:ascii="Times New Roman"/>
                <w:b w:val="false"/>
                <w:i w:val="false"/>
                <w:color w:val="000000"/>
                <w:sz w:val="20"/>
              </w:rPr>
              <w:t>
</w:t>
            </w:r>
            <w:r>
              <w:rPr>
                <w:rFonts w:ascii="Times New Roman"/>
                <w:b w:val="false"/>
                <w:i w:val="false"/>
                <w:color w:val="000000"/>
                <w:sz w:val="20"/>
              </w:rPr>
              <w:t>селолық округі әкімінің</w:t>
            </w:r>
            <w:r>
              <w:br/>
            </w:r>
            <w:r>
              <w:rPr>
                <w:rFonts w:ascii="Times New Roman"/>
                <w:b w:val="false"/>
                <w:i w:val="false"/>
                <w:color w:val="000000"/>
                <w:sz w:val="20"/>
              </w:rPr>
              <w:t>
</w:t>
            </w:r>
            <w:r>
              <w:rPr>
                <w:rFonts w:ascii="Times New Roman"/>
                <w:b w:val="false"/>
                <w:i w:val="false"/>
                <w:color w:val="000000"/>
                <w:sz w:val="20"/>
              </w:rPr>
              <w:t>аппараты"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w:t>
            </w:r>
            <w:r>
              <w:rPr>
                <w:rFonts w:ascii="Times New Roman"/>
                <w:b w:val="false"/>
                <w:i w:val="false"/>
                <w:color w:val="000000"/>
                <w:sz w:val="20"/>
              </w:rPr>
              <w:t>кәсіптік даярлаудан</w:t>
            </w:r>
            <w:r>
              <w:br/>
            </w:r>
            <w:r>
              <w:rPr>
                <w:rFonts w:ascii="Times New Roman"/>
                <w:b w:val="false"/>
                <w:i w:val="false"/>
                <w:color w:val="000000"/>
                <w:sz w:val="20"/>
              </w:rPr>
              <w:t>
</w:t>
            </w:r>
            <w:r>
              <w:rPr>
                <w:rFonts w:ascii="Times New Roman"/>
                <w:b w:val="false"/>
                <w:i w:val="false"/>
                <w:color w:val="000000"/>
                <w:sz w:val="20"/>
              </w:rPr>
              <w:t>өтуін талап етпейтін,</w:t>
            </w:r>
            <w:r>
              <w:br/>
            </w:r>
            <w:r>
              <w:rPr>
                <w:rFonts w:ascii="Times New Roman"/>
                <w:b w:val="false"/>
                <w:i w:val="false"/>
                <w:color w:val="000000"/>
                <w:sz w:val="20"/>
              </w:rPr>
              <w:t>
</w:t>
            </w:r>
            <w:r>
              <w:rPr>
                <w:rFonts w:ascii="Times New Roman"/>
                <w:b w:val="false"/>
                <w:i w:val="false"/>
                <w:color w:val="000000"/>
                <w:sz w:val="20"/>
              </w:rPr>
              <w:t>аумақты жинау,</w:t>
            </w:r>
            <w:r>
              <w:br/>
            </w:r>
            <w:r>
              <w:rPr>
                <w:rFonts w:ascii="Times New Roman"/>
                <w:b w:val="false"/>
                <w:i w:val="false"/>
                <w:color w:val="000000"/>
                <w:sz w:val="20"/>
              </w:rPr>
              <w:t>
</w:t>
            </w:r>
            <w:r>
              <w:rPr>
                <w:rFonts w:ascii="Times New Roman"/>
                <w:b w:val="false"/>
                <w:i w:val="false"/>
                <w:color w:val="000000"/>
                <w:sz w:val="20"/>
              </w:rPr>
              <w:t>абаттандыру және</w:t>
            </w:r>
            <w:r>
              <w:br/>
            </w:r>
            <w:r>
              <w:rPr>
                <w:rFonts w:ascii="Times New Roman"/>
                <w:b w:val="false"/>
                <w:i w:val="false"/>
                <w:color w:val="000000"/>
                <w:sz w:val="20"/>
              </w:rPr>
              <w:t>
</w:t>
            </w:r>
            <w:r>
              <w:rPr>
                <w:rFonts w:ascii="Times New Roman"/>
                <w:b w:val="false"/>
                <w:i w:val="false"/>
                <w:color w:val="000000"/>
                <w:sz w:val="20"/>
              </w:rPr>
              <w:t>көгалдандыруда әкімшілік</w:t>
            </w:r>
            <w:r>
              <w:br/>
            </w:r>
            <w:r>
              <w:rPr>
                <w:rFonts w:ascii="Times New Roman"/>
                <w:b w:val="false"/>
                <w:i w:val="false"/>
                <w:color w:val="000000"/>
                <w:sz w:val="20"/>
              </w:rPr>
              <w:t>
</w:t>
            </w:r>
            <w:r>
              <w:rPr>
                <w:rFonts w:ascii="Times New Roman"/>
                <w:b w:val="false"/>
                <w:i w:val="false"/>
                <w:color w:val="000000"/>
                <w:sz w:val="20"/>
              </w:rPr>
              <w:t>ғимараттарды әктеу және</w:t>
            </w:r>
            <w:r>
              <w:br/>
            </w:r>
            <w:r>
              <w:rPr>
                <w:rFonts w:ascii="Times New Roman"/>
                <w:b w:val="false"/>
                <w:i w:val="false"/>
                <w:color w:val="000000"/>
                <w:sz w:val="20"/>
              </w:rPr>
              <w:t>
</w:t>
            </w:r>
            <w:r>
              <w:rPr>
                <w:rFonts w:ascii="Times New Roman"/>
                <w:b w:val="false"/>
                <w:i w:val="false"/>
                <w:color w:val="000000"/>
                <w:sz w:val="20"/>
              </w:rPr>
              <w:t>сырлауда күн сайынғы</w:t>
            </w:r>
            <w:r>
              <w:br/>
            </w:r>
            <w:r>
              <w:rPr>
                <w:rFonts w:ascii="Times New Roman"/>
                <w:b w:val="false"/>
                <w:i w:val="false"/>
                <w:color w:val="000000"/>
                <w:sz w:val="20"/>
              </w:rPr>
              <w:t>
</w:t>
            </w:r>
            <w:r>
              <w:rPr>
                <w:rFonts w:ascii="Times New Roman"/>
                <w:b w:val="false"/>
                <w:i w:val="false"/>
                <w:color w:val="000000"/>
                <w:sz w:val="20"/>
              </w:rPr>
              <w:t>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