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21d7" w14:textId="2122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Алтынсарин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2013 жылғы 14 ақпандағы № 53 қаулысы. Қостанай облысының Әділет департаментінде 2013 жылғы 15 наурызда № 4064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үшін Алтынсарин ауданында 2013 жылға жұмыс орындарының жалпы санынан үш пайыз мөлшерінде квотасы белгіленсін;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мүгедектердің бос жұмыс орындарына жұмысқа орналасуға жолданауын квотаға сәйкес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