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7311" w14:textId="5cd7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21 желтоқсандағы № 75 "Алтынсарин ауданының 2013 - 2015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2013 жылғы 15 ақпандағы № 83 шешімі. Қостанай облысының Әділет департаментінде 2013 жылғы 21 ақпанда № 4028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Алтынсарин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"Алтынсарин ауданының 2013-2015 жылдарға арналған аудандық бюджеті туралы" мәслихаттың 2012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3977 нөмірімен тіркелген, 2013 жылғы 3 қантардағы 1 нөмірінде, және 2013 жылғы 4 қантардағы 2 нөмірінде "Таза бұлақ - Чистый родник"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Алтынсарин ауданының 2013-2015 жылдарға арналған аудандық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1602228,0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413954,0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3398,0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1184876,0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1613987,9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32281,0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36351,0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4070,0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(профициті)– -44040,9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44040,9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Алтынсарин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 Есмұханов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"Алтынсарин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 Е. Павлюк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15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83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433"/>
        <w:gridCol w:w="433"/>
        <w:gridCol w:w="7693"/>
        <w:gridCol w:w="253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1602228,0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413954,0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230004,0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230004,0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107977,0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107977,0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66871,0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45122,0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779,0</w:t>
            </w:r>
          </w:p>
        </w:tc>
      </w:tr>
      <w:tr>
        <w:trPr>
          <w:trHeight w:val="97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құжаттар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міндетті төлемдер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73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73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1184876,0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1184876,0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1184876,0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673"/>
        <w:gridCol w:w="653"/>
        <w:gridCol w:w="6893"/>
        <w:gridCol w:w="24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1613987,9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153311,0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 жекешелендіруден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15731,0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және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781631,0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24248,0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61147,0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664412,0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663046,0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663046,0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31824,0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өткiзу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36869,0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5318,0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13935,0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13935,0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362434,0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 жүйелерін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57093,0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121890,4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79107,4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74107,4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74107,4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10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27341,0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27341,0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13027,0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8937,0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38207,0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11354,0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11354,0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18283,0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2147,5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2147,5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кредиттеу: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-44040,9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44040,9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11759,9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11759,9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11759,9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15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83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75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2014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453"/>
        <w:gridCol w:w="353"/>
        <w:gridCol w:w="7753"/>
        <w:gridCol w:w="2413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165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2069259,0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392072,0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180196,0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180196,0</w:t>
            </w:r>
          </w:p>
        </w:tc>
      </w:tr>
      <w:tr>
        <w:trPr>
          <w:trHeight w:val="43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128845,0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128845,0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72739,0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48539,0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941,0</w:t>
            </w:r>
          </w:p>
        </w:tc>
      </w:tr>
      <w:tr>
        <w:trPr>
          <w:trHeight w:val="111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73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73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1674793,0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1674793,0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1674793,0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33"/>
        <w:gridCol w:w="673"/>
        <w:gridCol w:w="653"/>
        <w:gridCol w:w="6913"/>
        <w:gridCol w:w="239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7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2069259,0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150888,0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да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133688,0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45868,0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45868,0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 жекешелендіруден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15500,0</w:t>
            </w:r>
          </w:p>
        </w:tc>
      </w:tr>
      <w:tr>
        <w:trPr>
          <w:trHeight w:val="11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және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764484,0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691795,0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690235,0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690235,0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48489,0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48489,0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өткiзу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30129,0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54925,0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40775,0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40775,0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11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14150,0</w:t>
            </w:r>
          </w:p>
        </w:tc>
      </w:tr>
      <w:tr>
        <w:trPr>
          <w:trHeight w:val="11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576239,0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46766,0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46766,0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41849,0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507110,0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507110,0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 жүйелерін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492110,0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22363,0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22363,0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19563,0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25568,0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25568,0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25568,0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25272,0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25272,0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18752,0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9070,0</w:t>
            </w:r>
          </w:p>
        </w:tc>
      </w:tr>
      <w:tr>
        <w:trPr>
          <w:trHeight w:val="11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46608,0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46608,0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44128,0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44128,0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388835,0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388835,0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11635,0</w:t>
            </w:r>
          </w:p>
        </w:tc>
      </w:tr>
      <w:tr>
        <w:trPr>
          <w:trHeight w:val="11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360830,0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инфрақұрылымын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360830,0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-4070,0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алу;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-4070,0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15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83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2015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"/>
        <w:gridCol w:w="413"/>
        <w:gridCol w:w="333"/>
        <w:gridCol w:w="7753"/>
        <w:gridCol w:w="235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1942901,0</w:t>
            </w:r>
          </w:p>
        </w:tc>
      </w:tr>
      <w:tr>
        <w:trPr>
          <w:trHeight w:val="5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463872,0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196196,0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196196,0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168645,0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168645,0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88739,0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58539,0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20760,0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941,0</w:t>
            </w:r>
          </w:p>
        </w:tc>
      </w:tr>
      <w:tr>
        <w:trPr>
          <w:trHeight w:val="111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73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73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1476635,0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1476635,0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1476635,0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93"/>
        <w:gridCol w:w="693"/>
        <w:gridCol w:w="653"/>
        <w:gridCol w:w="6873"/>
        <w:gridCol w:w="23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1942901,0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157320,0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да органдар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139320,0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51100,0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51100,0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 жекешелендіруден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15900,0</w:t>
            </w:r>
          </w:p>
        </w:tc>
      </w:tr>
      <w:tr>
        <w:trPr>
          <w:trHeight w:val="11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және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815633,0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751795,0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750235,0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750235,0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39258,0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өткiзу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6900,0</w:t>
            </w:r>
          </w:p>
        </w:tc>
      </w:tr>
      <w:tr>
        <w:trPr>
          <w:trHeight w:val="11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14450,0</w:t>
            </w:r>
          </w:p>
        </w:tc>
      </w:tr>
      <w:tr>
        <w:trPr>
          <w:trHeight w:val="11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750637,0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716588,0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716588,0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 жүйелерін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691588,0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9550,0</w:t>
            </w:r>
          </w:p>
        </w:tc>
      </w:tr>
      <w:tr>
        <w:trPr>
          <w:trHeight w:val="11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37945,0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20445,0</w:t>
            </w:r>
          </w:p>
        </w:tc>
      </w:tr>
      <w:tr>
        <w:trPr>
          <w:trHeight w:val="11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кредиттеу: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-4070,0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-4070,0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