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2134" w14:textId="9622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72 "Лисаков қаласының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2013 жылғы 24 мамырдағы № 127 шешімі. Қостанай облысының Әділет департаментінде 2013 жылғы 30 мамырда № 4143 болып тіркелді. Қолданылу мерзімінің аяқталуына байланысты күші жойылды (Қостанай облысы Лисаков қаласы мәслихатының 2014 жылғы 10 қаңтардағы № 6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Лисаков қаласы мәслихатының 10.01.2014 № 6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21 желтоқсандағы № 72 "Лисаков қаласының 2013-2015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3955 тіркелген, 2013 жылғы 17, 24 қаңтарда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Лисаков қаласының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2494500,0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2016628,0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22175,0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438697,0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2620269,0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25000,0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12000,0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-162769,0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162769,0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 сессияның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Г. Жарылқасымова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Турлубекова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127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710"/>
        <w:gridCol w:w="816"/>
        <w:gridCol w:w="8064"/>
        <w:gridCol w:w="259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2494500,0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2016628,0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707481,0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707481,0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516300,0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516300,0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214511,0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129040,0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68640,0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571809,0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369689,0</w:t>
            </w:r>
          </w:p>
        </w:tc>
      </w:tr>
      <w:tr>
        <w:trPr>
          <w:trHeight w:val="7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187937,0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13816,0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367,0</w:t>
            </w:r>
          </w:p>
        </w:tc>
      </w:tr>
      <w:tr>
        <w:trPr>
          <w:trHeight w:val="15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22175,0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20775,0</w:t>
            </w:r>
          </w:p>
        </w:tc>
      </w:tr>
      <w:tr>
        <w:trPr>
          <w:trHeight w:val="7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10775,0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кірістер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7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438697,0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438697,0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86"/>
        <w:gridCol w:w="766"/>
        <w:gridCol w:w="701"/>
        <w:gridCol w:w="7839"/>
        <w:gridCol w:w="248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2620269,0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147213,0</w:t>
            </w:r>
          </w:p>
        </w:tc>
      </w:tr>
      <w:tr>
        <w:trPr>
          <w:trHeight w:val="7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110103,0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12635,0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74427,0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66889,0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7538,0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22963,0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22797,0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21451,0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21451,0</w:t>
            </w:r>
          </w:p>
        </w:tc>
      </w:tr>
      <w:tr>
        <w:trPr>
          <w:trHeight w:val="15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18156,0</w:t>
            </w:r>
          </w:p>
        </w:tc>
      </w:tr>
      <w:tr>
        <w:trPr>
          <w:trHeight w:val="11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15659,0</w:t>
            </w:r>
          </w:p>
        </w:tc>
      </w:tr>
      <w:tr>
        <w:trPr>
          <w:trHeight w:val="15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15131,0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11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1399351,0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269996,0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269996,0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266357,0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3639,0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712036,0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712036,0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614670,0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97366,0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417319,0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211741,0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8428,0</w:t>
            </w:r>
          </w:p>
        </w:tc>
      </w:tr>
      <w:tr>
        <w:trPr>
          <w:trHeight w:val="11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14749,0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11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11255,0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175522,0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205578,0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205578,0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11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дәрігерлік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ең жақын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ұйымына жеткізуді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134378,7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104513,1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104513,1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21220,0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3725,0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23921,0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25087,0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10772,0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8914,1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2960,0</w:t>
            </w:r>
          </w:p>
        </w:tc>
      </w:tr>
      <w:tr>
        <w:trPr>
          <w:trHeight w:val="15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6605,0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29865,6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29865,6</w:t>
            </w:r>
          </w:p>
        </w:tc>
      </w:tr>
      <w:tr>
        <w:trPr>
          <w:trHeight w:val="15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219,6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301598,0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175502,0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168647,0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101841,0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66806,0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9144,0</w:t>
            </w:r>
          </w:p>
        </w:tc>
      </w:tr>
      <w:tr>
        <w:trPr>
          <w:trHeight w:val="12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2494,0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6650,0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116952,0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2735,0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944,0</w:t>
            </w:r>
          </w:p>
        </w:tc>
      </w:tr>
      <w:tr>
        <w:trPr>
          <w:trHeight w:val="12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105933,0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19740,0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73580,0</w:t>
            </w:r>
          </w:p>
        </w:tc>
      </w:tr>
      <w:tr>
        <w:trPr>
          <w:trHeight w:val="7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көркейтуді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2863,0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177043,0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42759,0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42759,0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42759,0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25608,0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5525,0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3439,0</w:t>
            </w:r>
          </w:p>
        </w:tc>
      </w:tr>
      <w:tr>
        <w:trPr>
          <w:trHeight w:val="11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65317,0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40346,0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36074,0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тiлдерiн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4272,0</w:t>
            </w:r>
          </w:p>
        </w:tc>
      </w:tr>
      <w:tr>
        <w:trPr>
          <w:trHeight w:val="7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24971,0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19533,0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43359,0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25939,0</w:t>
            </w:r>
          </w:p>
        </w:tc>
      </w:tr>
      <w:tr>
        <w:trPr>
          <w:trHeight w:val="11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19672,0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11663,0</w:t>
            </w:r>
          </w:p>
        </w:tc>
      </w:tr>
      <w:tr>
        <w:trPr>
          <w:trHeight w:val="15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11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3268,0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3268,0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3268,0</w:t>
            </w:r>
          </w:p>
        </w:tc>
      </w:tr>
      <w:tr>
        <w:trPr>
          <w:trHeight w:val="11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19761,0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10806,0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10806,0</w:t>
            </w:r>
          </w:p>
        </w:tc>
      </w:tr>
      <w:tr>
        <w:trPr>
          <w:trHeight w:val="11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2739,0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1353,0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11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12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2667,0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2667,0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23917,0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23917,0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8625,0</w:t>
            </w:r>
          </w:p>
        </w:tc>
      </w:tr>
      <w:tr>
        <w:trPr>
          <w:trHeight w:val="7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15292,0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6351,0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76498,0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76498,0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12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12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71611,0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14082,0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57529,0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79929,0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6379,0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6379,0</w:t>
            </w:r>
          </w:p>
        </w:tc>
      </w:tr>
      <w:tr>
        <w:trPr>
          <w:trHeight w:val="11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5790,0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73550,0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12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27119,0</w:t>
            </w:r>
          </w:p>
        </w:tc>
      </w:tr>
      <w:tr>
        <w:trPr>
          <w:trHeight w:val="8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27119,0</w:t>
            </w:r>
          </w:p>
        </w:tc>
      </w:tr>
      <w:tr>
        <w:trPr>
          <w:trHeight w:val="11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19356,0</w:t>
            </w:r>
          </w:p>
        </w:tc>
      </w:tr>
      <w:tr>
        <w:trPr>
          <w:trHeight w:val="15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11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7999,0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26795,0</w:t>
            </w:r>
          </w:p>
        </w:tc>
      </w:tr>
      <w:tr>
        <w:trPr>
          <w:trHeight w:val="12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26795,0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248885,3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248885,3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248885,3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2169,3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244567,0</w:t>
            </w:r>
          </w:p>
        </w:tc>
      </w:tr>
      <w:tr>
        <w:trPr>
          <w:trHeight w:val="15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7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етуді кредиттеу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11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-162769,0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