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ba4" w14:textId="bfb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2013 жылғы 22 қаңтардағы № 8 қаулысы. Қостанай облысының Әділет департаментінде 2013 жылғы 28 қаңтарда № 3997 тіркелді. Шешімнің қабылдау мерзімінің өтуіне байланысты қолдану тоқтатылды (Қостанай облысы Лисаков қаласы әкімі аппараты басшысының 2013 жылғы 28 желтоқсандағы № 2463-8-08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(Қостанай облысы Лисаков қаласы әкімі аппараты басшысының 28.12.2013 № 2463-8-08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"Лисаков қаласы әкімдігінің жұмыспен қамту және әлеуметтік бағдарламалар бөлімі" мемлекеттік мекемесінде лайықты жұмысы жоқ жұмыссыздар ретінде тіркелген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А. А. Ташпановқа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