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c103" w14:textId="864c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2014-2016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2013 жылғы 27 желтоқсандағы № 146 шешімі. Қостанай облысының Әділет департаментінде 2013 жылғы 30 желтоқсанда № 4377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Арқалық қаласының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4260559,2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1141873,0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128530,0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44288,0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2945868,2 мың теңге, оның ішінде субвенциялар көлемі – 1720482,0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4039261,9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47584,3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310435,0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-136722,0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136722,0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қала бюджетінде 550329,4 мың теңге сомасында республикалық бюджеттен ағымдағы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65759,0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10263,3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әлеуметтiк қорғауға және оған көмек көрсетуге 14371,0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12700,0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 орналасқан жерлерде жол белгiлерiн және көрсеткiштерін орнатуға 471,0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қызметшілері болып табылмайтын жұмыскерлерінің, сондай-ақ жергілікті бюджеттен қаржыландырылатын мемлекеттік кәсіпорындардың жұмыскерлерінің лауазымдық айлық ақыларына ерекше еңбек жағдайлары үшін ай сайынғы үстеме төлеуге 84338,0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1250,0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моноқалаларды ағымдағы жайластыруға 330177,1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жобаларды іске асыру үшін кредиттер бойынша пайыздық ставканы субсидиялауға 18000,0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жаңа өндірістерді дамытуға гранттар беруге 8000,0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Қостанай облысы Арқалық қаласы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қала бюджетінде 16008,8 мың теңге сомасында облыстық бюджеттен ағымдағы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2013-2015 жылдарға арналған коммуналдық меншік объектілерінің материалдық-техникалық базасын нығайтуға 11556,0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 орналасқан жерлерде жол белгiлерiн және көрсеткiштерін орнатуға 206,0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жылдың 1 мамырынан бастап Ұлы Отан Соғысының қатысушылар мен мүгедектеріне тұрмыстық қажеттіліктеріне әлеуметтік көмектің мөлшері 6-дан 10 айлық есептік көрсеткішке ұлғайтуға 414,8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арттыруға, қамтамасыз етілмеген еңбекақы төлеу қорын жабуға 3666,0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166,0 мың теңге сомасында эпизоотияға қарсы іс шаралар өткізуге.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Қостанай облысы Арқалық қаласы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қала бюджетінде 642272,0 мың теңге сомасында республикалық бюджеттен нысаналы даму трансферттер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Нефтебаза кентіндегі су құбыры желілерін реконструкциялауға 53753,0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Новый кентіндегі су құбыры желілерін реконструкциялауға 115303,0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Қаирбеков көшесінен Абай даңғылына дейін Әуелбеков көшесін реконструкциялауға 162781,0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310435,0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Қостанай облысы Арқалық қаласы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қала бюджетінде 16776,0 мың теңге сомасында облыстық бюджеттен нысаналы даму трансферттер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Нефтебаза кентіндегі су құбыры желілерін реконструкциялауға 5807,0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Новый кентіндегі су құбыры желілерін реконструкциялауға 3281,0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Қаирбеков көшесінен Абай даңғылына дейін Әуелбеков көшесін реконструкциялауға 7688,0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Қостанай облысы Арқалық қаласы мәслихатының 28.11.2014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2014 жылға арналған қала бюджетінде 4080,1 мың теңге сомасында нысаналы трансферттерді қайтару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4078,1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2,0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Қостанай облысы Арқалық қаласы мәслихатының 19.02.2014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бөле отырып, Арқалық қаласының 2014 жылға арналған бюджетін дамытудың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Арқалық қаласының 2014 жылға арналған бюджетін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Н. 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 хатшысы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Гайдаренко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 1-қосымша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2014 жылға арналған бюджетi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Арқалық қаласы мәслихатының 28.11.2014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773"/>
        <w:gridCol w:w="7193"/>
        <w:gridCol w:w="25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4260559,2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1141873,0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203,1</w:t>
            </w:r>
          </w:p>
        </w:tc>
      </w:tr>
      <w:tr>
        <w:trPr>
          <w:trHeight w:val="16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2945868,2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2945868,2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2945868,2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773"/>
        <w:gridCol w:w="813"/>
        <w:gridCol w:w="6493"/>
        <w:gridCol w:w="25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4039261,9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269645,4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232649,4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118512,4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115885,4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2139918,3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168139,0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1700970,0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1700970,0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1575547,0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205050,3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180738,3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3393,0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103190,3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309792,2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274676,2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274676,2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54794,0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19900,8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147868,3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34467,3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25976,3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16204,7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22487,4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48625,0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64505,6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64505,6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63369,6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60369,6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768687,7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759625,7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603311,7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396257,1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21369,6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170469,0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118584,0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47584,3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-136722,0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 2-қосымша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2015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973"/>
        <w:gridCol w:w="22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3168005,0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446190,0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446190,0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1864892,0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1864892,0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653"/>
        <w:gridCol w:w="7073"/>
        <w:gridCol w:w="22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3168005,0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119818,0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24018,0</w:t>
            </w:r>
          </w:p>
        </w:tc>
      </w:tr>
      <w:tr>
        <w:trPr>
          <w:trHeight w:val="11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23229,0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1969143,0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1636790,0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1636790,0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1508759,0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19041,0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343017,0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56394,0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объектісіне техникалық паспорттар дайындау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58018,0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28259,0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 3-қосымша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2016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993"/>
        <w:gridCol w:w="21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4151479,0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1330375,0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608718,0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608718,0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2716243,0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2716243,0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53"/>
        <w:gridCol w:w="673"/>
        <w:gridCol w:w="7013"/>
        <w:gridCol w:w="21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4151479,0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1923880,0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248728,0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1581742,0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1581742,0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1451599,0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333288,0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60341,0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917257,0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62060,0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344146,0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 4-қосымша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бөле отырып, Арқалық қаласының 2014 жылға арналған бюджетін дамытудың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4-қосымша жаңа редакцияда - Қостанай облысы Арқалық қаласы мәслихатының 28.11.2014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693"/>
        <w:gridCol w:w="713"/>
        <w:gridCol w:w="6833"/>
        <w:gridCol w:w="25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694379,0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жайғастыру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146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 шешіміне 5-қосымша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2014 жылға арналған бюджетінің атқару барысында 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93"/>
        <w:gridCol w:w="693"/>
        <w:gridCol w:w="91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