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b1da" w14:textId="c3b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үшiн бөлiнген жерлерге арналған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2013 жылғы 23 мамырдағы № 107 шешімі. Қостанай облысының Әділет департаментінде 2013 жылғы 2 шілдеде № 4168 болып тіркелді. Күші жойылды - Қостанай облысы Арқалық қаласы мәслихатының 2018 жылғы 13 ақпандағы № 156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төленетiн басқа да мiндеттi төлемдер туралы (Салық кодексi)" Қазақстан Республикасының 2008 жылғы 10 желтоқсандағы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(паркингтердiң) санаттары осы шешiмнiң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Автотұрақтардың (паркингтердiң) санаттарына байланысты автотұрақтар (паркингтер) үшiн бөлiнген жерлерге базалық салық ставкалары мөлшерiнiң ұлғаюы осы шешiмнiң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Автотұрақтар (паркингтер) үшін бөлінген басқа санаттағы жерлерге салықты есептеу кезінде жерлеріне базалық ставкалары қолданылатын Арқалық қаласы жақын жатқан елді мекен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Арқалық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Арқалық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Министрлiгi Салық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департаментiнiң Арқалық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Алмағамбетов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әкiмдiгiнiң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бөлiмi"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Гайдаренко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шешiмiне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(паркингтердiң)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7980"/>
        <w:gridCol w:w="2904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түрлерi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санаттары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түрдегi автотұрақтар (паркингтер), жабық түрдегi жер үстi автотұрақтар (паркингтер)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Пандустары (рампалары) бар автотұрақтар (паркингтер)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Механикаландырылған автотұрақтар (паркингтер)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шешiмiне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(паркингтердiң) санаттарына байланысты автотұрақтар (паркингтер) үшiн бөлiнген жерлерге базалық салық ставкалары мөлшерiнiң ұлғаюы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5127"/>
        <w:gridCol w:w="4672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(паркингтердiң) санаттары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ставкаларының ұлғайтылған мөлшерлерi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санат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