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2d87" w14:textId="da72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73 "Арқалық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23 мамырдағы № 102 шешімі. Қостанай облысының Әділет департаментінде 2013 жылғы 10 маусымда № 4144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73 "Арқалық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3970 тіркелген, 2013 жылғы 18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3513026,0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1008063,0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18320,0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148783,0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2337860,0 мың тенге, оның ішінде субвенция көлемі – 1721745,0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3564469,6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150976,0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-202419,6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202419,6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VІ сессиясының төрайымы            К. Джанабаева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Гайдаренко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933"/>
        <w:gridCol w:w="7973"/>
        <w:gridCol w:w="24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3513026,0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бөлiгiнiң түсiмдерi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7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148783,0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773"/>
        <w:gridCol w:w="7633"/>
        <w:gridCol w:w="2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3564469,6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112438,0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дамыту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10573,6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-202419,6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3-қосымша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933"/>
        <w:gridCol w:w="7753"/>
        <w:gridCol w:w="25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713"/>
        <w:gridCol w:w="7433"/>
        <w:gridCol w:w="25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2159353,0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