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917e" w14:textId="5649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73 "Арқалық қаласының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14 ақпандағы № 80 шешімі. Қостанай облысының Әділет департаментінде 2013 жылғы 20 ақпанда № 4024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2013-2015 жылдарға арналған бюджеті туралы"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3970 тіркелген, 2013 жылғы 18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3513026,0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1008063,0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14240,0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152863,0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2337860,0 мың тенге, оның ішінде субвенция көлемі – 1721745,0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3564469,6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        5) бюджет тапшылығы (профициті) – -202419,6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202419,6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"140000,0 мың теңге сомасында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Арқалық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Н. Гайдаренко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473"/>
        <w:gridCol w:w="815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3513026,0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8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152863,0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4"/>
        <w:gridCol w:w="713"/>
        <w:gridCol w:w="653"/>
        <w:gridCol w:w="72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3564469,6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2072093,0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1541377,0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1541377,0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1412563,0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түрінде әлеуметтік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28083,0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және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479771,0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407622,0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307622,0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10573,6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-202419,6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33"/>
        <w:gridCol w:w="813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9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2030264,0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73"/>
        <w:gridCol w:w="653"/>
        <w:gridCol w:w="729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3136210,0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1703596,0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және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493"/>
        <w:gridCol w:w="809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3966373,0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2747066,0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53"/>
        <w:gridCol w:w="727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3966373,0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2195298,0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1726769,0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1726769,0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705438,0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2013 жылға арналған бюджетін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3"/>
        <w:gridCol w:w="653"/>
        <w:gridCol w:w="693"/>
        <w:gridCol w:w="7233"/>
        <w:gridCol w:w="22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403399,0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