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ed1c" w14:textId="eeee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2014-2016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27 желтоқсандағы № 227 шешімі. Қостанай облысының Әділет департаментінде 2013 жылғы 30 желтоқсанда № 4387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2014-2016 жылдарға арналған қалалық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14 778 570,8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11 450 787,1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34 416,0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812 012,0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2 481 355,7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15 051 857,0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34 210,6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-327 496,8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327 496,8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Рудный қаласы мәслихатының 17.02.2014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18.04.2014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05.05.2014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16.07.2014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06.08.2014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 22.10.2014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енгізіледі);  02.12.2014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Рудный қаласының қалалық бюджетіне берілетін 2014 жылға арналған бюджеттік субвенциялардың көлемі 0 мың теңге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Рудный қаласының қалалық бюджетінен 2014 жылға арналған облыстық бюджетке бюджеттік алып қоюдың көлемі 6 178 831,0 мың теңге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Рудный қаласы жергілікті атқарушы органының 2014 жылға арналған резервінің мөлшері 93 001,2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Рудный қаласы мәслихатының 22.10.2014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Рудный қаласының қалалық бюджетін атқару процесінде секвестрлеуге жатпайтын, 2014 жылға арналған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Горняцк кентінің 2014 жылға арналған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Қашар кентінің 2014 жылға арналған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тоғызыншы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З. Жигунова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1-қосымша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Рудный қаласы мәслихатының 02.12.2014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633"/>
        <w:gridCol w:w="6793"/>
        <w:gridCol w:w="2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14778570,8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11450787,1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3450731,1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2538034,0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1478632,0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3126,0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25319,0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25106,0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812012,0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2481355,7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653"/>
        <w:gridCol w:w="25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15051857,0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184416,2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141703,7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90993,5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90993,5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36863,2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24690,3</w:t>
            </w:r>
          </w:p>
        </w:tc>
      </w:tr>
      <w:tr>
        <w:trPr>
          <w:trHeight w:val="16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22522,3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18022,2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18022,2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10658,1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4035562,3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766520,3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766520,3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643615,3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2481475,0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2472585,0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2238858,2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233726,8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787567,0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568301,9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13919,6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3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48587,2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473030,1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219265,1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219265,1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568114,0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489313,7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489313,7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88180,8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122077,2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2954,1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24713,1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78800,3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77858,5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58803,5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2222,5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941,8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955064,4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425217,0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154489,1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262501,0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163914,0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98587,0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205095,0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205095,0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200605,0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324752,4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292346,4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58783,4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232786,0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705464,6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192379,6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341098,8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340778,0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277069,0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129261,4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80126,4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61014,4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42724,8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21125,2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9874,2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21599,6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16299,6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35190,3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18218,3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8336,6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13279,0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12644,5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107674,7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107674,7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20580,2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87094,5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644629,4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644629,4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51971,0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592658,4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542476,1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1597483,7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1589021,7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1150940,5</w:t>
            </w:r>
          </w:p>
        </w:tc>
      </w:tr>
      <w:tr>
        <w:trPr>
          <w:trHeight w:val="13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514500,5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3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6187912,0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34210,6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2-қосымша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Рудный қаласы мәслихатының 18.04.2014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739"/>
        <w:gridCol w:w="697"/>
        <w:gridCol w:w="7571"/>
        <w:gridCol w:w="221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14574527,0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13157679,0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5332653,0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5332653,0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4172496,0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4172496,0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899496,0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270565,0</w:t>
            </w:r>
          </w:p>
        </w:tc>
      </w:tr>
      <w:tr>
        <w:trPr>
          <w:trHeight w:val="3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2715785,0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1958778,0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3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37249,0</w:t>
            </w:r>
          </w:p>
        </w:tc>
      </w:tr>
      <w:tr>
        <w:trPr>
          <w:trHeight w:val="3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34569,0</w:t>
            </w:r>
          </w:p>
        </w:tc>
      </w:tr>
      <w:tr>
        <w:trPr>
          <w:trHeight w:val="4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20448,0</w:t>
            </w:r>
          </w:p>
        </w:tc>
      </w:tr>
      <w:tr>
        <w:trPr>
          <w:trHeight w:val="6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72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14121,0</w:t>
            </w:r>
          </w:p>
        </w:tc>
      </w:tr>
      <w:tr>
        <w:trPr>
          <w:trHeight w:val="4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62521,0</w:t>
            </w:r>
          </w:p>
        </w:tc>
      </w:tr>
      <w:tr>
        <w:trPr>
          <w:trHeight w:val="75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22454,0</w:t>
            </w:r>
          </w:p>
        </w:tc>
      </w:tr>
      <w:tr>
        <w:trPr>
          <w:trHeight w:val="7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22454,0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40067,0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  <w:tr>
        <w:trPr>
          <w:trHeight w:val="3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298"/>
        <w:gridCol w:w="779"/>
        <w:gridCol w:w="780"/>
        <w:gridCol w:w="7081"/>
        <w:gridCol w:w="226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14574527,0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213867,0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174823,0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82066,0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82066,0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78666,0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22830,0</w:t>
            </w:r>
          </w:p>
        </w:tc>
      </w:tr>
      <w:tr>
        <w:trPr>
          <w:trHeight w:val="17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21405,0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14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3821514,0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617799,0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2364863,0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2353595,0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2125196,0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228399,0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50632,0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233539,0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507067,0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476956,0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3822,0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61089,0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60017,0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914881,0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354297,0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344544,0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329466,0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231118,0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730579,0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432845,0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432845,0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262777,0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54444,0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21846,0</w:t>
            </w:r>
          </w:p>
        </w:tc>
      </w:tr>
      <w:tr>
        <w:trPr>
          <w:trHeight w:val="13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32504,0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11968,0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26907,0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255220,0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23460,0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209047,0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395724,0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388754,0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288272,0</w:t>
            </w:r>
          </w:p>
        </w:tc>
      </w:tr>
      <w:tr>
        <w:trPr>
          <w:trHeight w:val="14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29333,0</w:t>
            </w:r>
          </w:p>
        </w:tc>
      </w:tr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258939,0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3-қосымша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2016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Қостанай облысы Рудный қаласы мәслихатының 05.05.2014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53"/>
        <w:gridCol w:w="374"/>
        <w:gridCol w:w="241"/>
        <w:gridCol w:w="7433"/>
        <w:gridCol w:w="24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17990972,0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14781591,0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6173659,0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4726780,0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918357,0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591412,0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289426,0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2922939,0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2161634,0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695603,0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3741,0</w:t>
            </w:r>
          </w:p>
        </w:tc>
      </w:tr>
      <w:tr>
        <w:trPr>
          <w:trHeight w:val="13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39856,0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36617,0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15109,0</w:t>
            </w:r>
          </w:p>
        </w:tc>
      </w:tr>
      <w:tr>
        <w:trPr>
          <w:trHeight w:val="4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42872,0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3105866,0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73"/>
        <w:gridCol w:w="653"/>
        <w:gridCol w:w="6993"/>
        <w:gridCol w:w="24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18394982,0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23879,0</w:t>
            </w:r>
          </w:p>
        </w:tc>
      </w:tr>
      <w:tr>
        <w:trPr>
          <w:trHeight w:val="16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16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18493,0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2378954,0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2137451,0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102163,0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13408,0</w:t>
            </w:r>
          </w:p>
        </w:tc>
      </w:tr>
      <w:tr>
        <w:trPr>
          <w:trHeight w:val="13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17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54171,0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568301,0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505664,0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79507,0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94976,0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4089,0</w:t>
            </w:r>
          </w:p>
        </w:tc>
      </w:tr>
      <w:tr>
        <w:trPr>
          <w:trHeight w:val="16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62637,0</w:t>
            </w:r>
          </w:p>
        </w:tc>
      </w:tr>
      <w:tr>
        <w:trPr>
          <w:trHeight w:val="13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3481380,0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1070998,0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596370,0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2163670,0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2153931,0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738649,0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425998,0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265858,0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15420,0</w:t>
            </w:r>
          </w:p>
        </w:tc>
      </w:tr>
      <w:tr>
        <w:trPr>
          <w:trHeight w:val="10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56090,0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63766,0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39352,0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31831,0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22808,0</w:t>
            </w:r>
          </w:p>
        </w:tc>
      </w:tr>
      <w:tr>
        <w:trPr>
          <w:trHeight w:val="14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17888,0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33826,0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27639,0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309312,0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10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424461,0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417484,0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317002,0</w:t>
            </w:r>
          </w:p>
        </w:tc>
      </w:tr>
      <w:tr>
        <w:trPr>
          <w:trHeight w:val="13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29429,0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287573,0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-404010,0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4-қосымша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қалалық бюджетін атқару процесінде секвестрлеуге жатпайтын, 2014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53"/>
        <w:gridCol w:w="793"/>
        <w:gridCol w:w="9233"/>
      </w:tblGrid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5-қосымша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Горняцк кентінің 2014 жылға арналған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Рудный қаласы мәслихатының 02.12.2014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553"/>
        <w:gridCol w:w="2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15781,2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15701,2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10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227 шешіміне 6-қосымша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Қашар кентінің 2014 жылға арналған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Қостанай облысы Рудный қаласы мәслихатының 02.12.2014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413"/>
        <w:gridCol w:w="27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102384,0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