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100c3" w14:textId="89100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2012 жылғы 20 желтоқсандағы № 90 "Рудный қаласының 2013-2015 жылдарға арналған қалалық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Рудный қаласы мәслихатының 2013 жылғы 12 желтоқсандағы № 221 шешімі. Қостанай облысының Әділет департаментінде 2013 жылғы 13 желтоқсанда № 4348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109-баптарына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мәслихат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Мәслихаттың 2012 жылғы 20 желтоқсандағы № 90 "Рудный қаласының 2013-2015 жылдарға арналған қалалық бюджеті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нөмірімен 3958 тіркелген, 2013 жылғы 4 қаңтарда "Рудненский рабочий" қалалық газетінде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1-тармағында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1), 2) тармақшалары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кірістер – 11 678 947,8 мың теңге, оның ішінде мыналар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10 207 251,0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24 763,0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200 092,2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1 246 841,6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11 895 737,7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2013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мәслихаттың кезектен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тыс сессиясының төрағасы                   Д. Нугуманова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 хатшысының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                          А. Макаренко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Рудный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"Рудный қалалық қаржы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 С. Фаткуллина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Рудный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"Рудный қалалық экономика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бюджеттік жоспарлау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 З. Жигунова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12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221 шешіміне қосымша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20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90 шешіміне 1-қосымша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Рудный қаласының 2013 жылға арналған қалалық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"/>
        <w:gridCol w:w="353"/>
        <w:gridCol w:w="374"/>
        <w:gridCol w:w="241"/>
        <w:gridCol w:w="7493"/>
        <w:gridCol w:w="243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1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11678947,8</w:t>
            </w:r>
          </w:p>
        </w:tc>
      </w:tr>
      <w:tr>
        <w:trPr>
          <w:trHeight w:val="31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10207251,0</w:t>
            </w:r>
          </w:p>
        </w:tc>
      </w:tr>
      <w:tr>
        <w:trPr>
          <w:trHeight w:val="34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4127200,0</w:t>
            </w:r>
          </w:p>
        </w:tc>
      </w:tr>
      <w:tr>
        <w:trPr>
          <w:trHeight w:val="34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4127200,0</w:t>
            </w:r>
          </w:p>
        </w:tc>
      </w:tr>
      <w:tr>
        <w:trPr>
          <w:trHeight w:val="31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3218171,0</w:t>
            </w:r>
          </w:p>
        </w:tc>
      </w:tr>
      <w:tr>
        <w:trPr>
          <w:trHeight w:val="3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3218171,0</w:t>
            </w:r>
          </w:p>
        </w:tc>
      </w:tr>
      <w:tr>
        <w:trPr>
          <w:trHeight w:val="31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856868,0</w:t>
            </w:r>
          </w:p>
        </w:tc>
      </w:tr>
      <w:tr>
        <w:trPr>
          <w:trHeight w:val="3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585000,0</w:t>
            </w:r>
          </w:p>
        </w:tc>
      </w:tr>
      <w:tr>
        <w:trPr>
          <w:trHeight w:val="34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34710,0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237149,0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</w:t>
            </w:r>
          </w:p>
        </w:tc>
      </w:tr>
      <w:tr>
        <w:trPr>
          <w:trHeight w:val="6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1972847,0</w:t>
            </w:r>
          </w:p>
        </w:tc>
      </w:tr>
      <w:tr>
        <w:trPr>
          <w:trHeight w:val="34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1284174,0</w:t>
            </w:r>
          </w:p>
        </w:tc>
      </w:tr>
      <w:tr>
        <w:trPr>
          <w:trHeight w:val="6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640300,0</w:t>
            </w:r>
          </w:p>
        </w:tc>
      </w:tr>
      <w:tr>
        <w:trPr>
          <w:trHeight w:val="67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45473,0</w:t>
            </w:r>
          </w:p>
        </w:tc>
      </w:tr>
      <w:tr>
        <w:trPr>
          <w:trHeight w:val="31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бизнесiне салық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2900,0</w:t>
            </w:r>
          </w:p>
        </w:tc>
      </w:tr>
      <w:tr>
        <w:trPr>
          <w:trHeight w:val="127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32165,0</w:t>
            </w:r>
          </w:p>
        </w:tc>
      </w:tr>
      <w:tr>
        <w:trPr>
          <w:trHeight w:val="39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32165,0</w:t>
            </w:r>
          </w:p>
        </w:tc>
      </w:tr>
      <w:tr>
        <w:trPr>
          <w:trHeight w:val="31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24763,0</w:t>
            </w:r>
          </w:p>
        </w:tc>
      </w:tr>
      <w:tr>
        <w:trPr>
          <w:trHeight w:val="31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14363,0</w:t>
            </w:r>
          </w:p>
        </w:tc>
      </w:tr>
      <w:tr>
        <w:trPr>
          <w:trHeight w:val="75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2363,0</w:t>
            </w:r>
          </w:p>
        </w:tc>
      </w:tr>
      <w:tr>
        <w:trPr>
          <w:trHeight w:val="64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12000,0</w:t>
            </w:r>
          </w:p>
        </w:tc>
      </w:tr>
      <w:tr>
        <w:trPr>
          <w:trHeight w:val="31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10400,0</w:t>
            </w:r>
          </w:p>
        </w:tc>
      </w:tr>
      <w:tr>
        <w:trPr>
          <w:trHeight w:val="31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10400,0</w:t>
            </w:r>
          </w:p>
        </w:tc>
      </w:tr>
      <w:tr>
        <w:trPr>
          <w:trHeight w:val="39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200092,2</w:t>
            </w:r>
          </w:p>
        </w:tc>
      </w:tr>
      <w:tr>
        <w:trPr>
          <w:trHeight w:val="6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64892,2</w:t>
            </w:r>
          </w:p>
        </w:tc>
      </w:tr>
      <w:tr>
        <w:trPr>
          <w:trHeight w:val="64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64892,2</w:t>
            </w:r>
          </w:p>
        </w:tc>
      </w:tr>
      <w:tr>
        <w:trPr>
          <w:trHeight w:val="37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135200,0</w:t>
            </w:r>
          </w:p>
        </w:tc>
      </w:tr>
      <w:tr>
        <w:trPr>
          <w:trHeight w:val="31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20600,0</w:t>
            </w:r>
          </w:p>
        </w:tc>
      </w:tr>
      <w:tr>
        <w:trPr>
          <w:trHeight w:val="31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114600,0</w:t>
            </w:r>
          </w:p>
        </w:tc>
      </w:tr>
      <w:tr>
        <w:trPr>
          <w:trHeight w:val="34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Трансферттердiң түсiмдерi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1246841,6</w:t>
            </w:r>
          </w:p>
        </w:tc>
      </w:tr>
      <w:tr>
        <w:trPr>
          <w:trHeight w:val="72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1246841,6</w:t>
            </w:r>
          </w:p>
        </w:tc>
      </w:tr>
      <w:tr>
        <w:trPr>
          <w:trHeight w:val="31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1246841,6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533"/>
        <w:gridCol w:w="813"/>
        <w:gridCol w:w="773"/>
        <w:gridCol w:w="6413"/>
        <w:gridCol w:w="247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11895737,7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211017,4</w:t>
            </w:r>
          </w:p>
        </w:tc>
      </w:tr>
      <w:tr>
        <w:trPr>
          <w:trHeight w:val="6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164524,6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14593,0</w:t>
            </w:r>
          </w:p>
        </w:tc>
      </w:tr>
      <w:tr>
        <w:trPr>
          <w:trHeight w:val="6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14118,0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475,0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101282,6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75806,7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25475,9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48649,0</w:t>
            </w:r>
          </w:p>
        </w:tc>
      </w:tr>
      <w:tr>
        <w:trPr>
          <w:trHeight w:val="9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33159,0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15490,0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23467,8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23467,8</w:t>
            </w:r>
          </w:p>
        </w:tc>
      </w:tr>
      <w:tr>
        <w:trPr>
          <w:trHeight w:val="16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21035,8</w:t>
            </w:r>
          </w:p>
        </w:tc>
      </w:tr>
      <w:tr>
        <w:trPr>
          <w:trHeight w:val="9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2103,0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22925,0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22925,0</w:t>
            </w:r>
          </w:p>
        </w:tc>
      </w:tr>
      <w:tr>
        <w:trPr>
          <w:trHeight w:val="16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15714,0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7211,0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11743,0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11743,0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11743,0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11743,0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12500,0</w:t>
            </w:r>
          </w:p>
        </w:tc>
      </w:tr>
      <w:tr>
        <w:trPr>
          <w:trHeight w:val="6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12500,0</w:t>
            </w:r>
          </w:p>
        </w:tc>
      </w:tr>
      <w:tr>
        <w:trPr>
          <w:trHeight w:val="9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12500,0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3865648,1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721228,2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721228,2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625243,2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95985,0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2333761,5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8353,0</w:t>
            </w:r>
          </w:p>
        </w:tc>
      </w:tr>
      <w:tr>
        <w:trPr>
          <w:trHeight w:val="9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8353,0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2325408,5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2107573,5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217835,0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810658,4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629434,4</w:t>
            </w:r>
          </w:p>
        </w:tc>
      </w:tr>
      <w:tr>
        <w:trPr>
          <w:trHeight w:val="9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16382,8</w:t>
            </w:r>
          </w:p>
        </w:tc>
      </w:tr>
      <w:tr>
        <w:trPr>
          <w:trHeight w:val="12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31244,0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2262,0</w:t>
            </w:r>
          </w:p>
        </w:tc>
      </w:tr>
      <w:tr>
        <w:trPr>
          <w:trHeight w:val="12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42524,0</w:t>
            </w:r>
          </w:p>
        </w:tc>
      </w:tr>
      <w:tr>
        <w:trPr>
          <w:trHeight w:val="9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537021,6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181224,0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181224,0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554583,1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463483,5</w:t>
            </w:r>
          </w:p>
        </w:tc>
      </w:tr>
      <w:tr>
        <w:trPr>
          <w:trHeight w:val="9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463483,5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85830,1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2811,0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70000,0</w:t>
            </w:r>
          </w:p>
        </w:tc>
      </w:tr>
      <w:tr>
        <w:trPr>
          <w:trHeight w:val="9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99566,4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3161,3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102060,0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Зейнеткерлер мен мүгедектерге әлеуметтiк қызмет көрсету аумақтық орталығы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71825,0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3338,0</w:t>
            </w:r>
          </w:p>
        </w:tc>
      </w:tr>
      <w:tr>
        <w:trPr>
          <w:trHeight w:val="16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23483,7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1408,0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91099,6</w:t>
            </w:r>
          </w:p>
        </w:tc>
      </w:tr>
      <w:tr>
        <w:trPr>
          <w:trHeight w:val="9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91099,6</w:t>
            </w:r>
          </w:p>
        </w:tc>
      </w:tr>
      <w:tr>
        <w:trPr>
          <w:trHeight w:val="12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62301,9</w:t>
            </w:r>
          </w:p>
        </w:tc>
      </w:tr>
      <w:tr>
        <w:trPr>
          <w:trHeight w:val="9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25256,7</w:t>
            </w:r>
          </w:p>
        </w:tc>
      </w:tr>
      <w:tr>
        <w:trPr>
          <w:trHeight w:val="9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2605,0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1270953,2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454484,3</w:t>
            </w:r>
          </w:p>
        </w:tc>
      </w:tr>
      <w:tr>
        <w:trPr>
          <w:trHeight w:val="9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141775,4</w:t>
            </w:r>
          </w:p>
        </w:tc>
      </w:tr>
      <w:tr>
        <w:trPr>
          <w:trHeight w:val="6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134775,4</w:t>
            </w:r>
          </w:p>
        </w:tc>
      </w:tr>
      <w:tr>
        <w:trPr>
          <w:trHeight w:val="6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7000,0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297220,6</w:t>
            </w:r>
          </w:p>
        </w:tc>
      </w:tr>
      <w:tr>
        <w:trPr>
          <w:trHeight w:val="6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219810,0</w:t>
            </w:r>
          </w:p>
        </w:tc>
      </w:tr>
      <w:tr>
        <w:trPr>
          <w:trHeight w:val="9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77337,4</w:t>
            </w:r>
          </w:p>
        </w:tc>
      </w:tr>
      <w:tr>
        <w:trPr>
          <w:trHeight w:val="12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шеңберінде тұрғын жай салу және (немесе) сатып алу және инженерлік коммуникациялық инфрақұрылымдарды дамыту және (немесе) сатып алу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73,2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15488,3</w:t>
            </w:r>
          </w:p>
        </w:tc>
      </w:tr>
      <w:tr>
        <w:trPr>
          <w:trHeight w:val="9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7781,3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7707,0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543054,5</w:t>
            </w:r>
          </w:p>
        </w:tc>
      </w:tr>
      <w:tr>
        <w:trPr>
          <w:trHeight w:val="9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270167,5</w:t>
            </w:r>
          </w:p>
        </w:tc>
      </w:tr>
      <w:tr>
        <w:trPr>
          <w:trHeight w:val="9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255167,5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272887,0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272887,0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273414,4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15174,0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6650,0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7911,0</w:t>
            </w:r>
          </w:p>
        </w:tc>
      </w:tr>
      <w:tr>
        <w:trPr>
          <w:trHeight w:val="9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258240,4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41142,0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813,6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216284,8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673423,6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118929,0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118929,0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118929,0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367131,0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275700,0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262700,0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13000,0</w:t>
            </w:r>
          </w:p>
        </w:tc>
      </w:tr>
      <w:tr>
        <w:trPr>
          <w:trHeight w:val="6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91431,0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 және туризм объектілерін дамыту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91431,0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113976,0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75715,0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57343,0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18372,0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38261,0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16600,0</w:t>
            </w:r>
          </w:p>
        </w:tc>
      </w:tr>
      <w:tr>
        <w:trPr>
          <w:trHeight w:val="6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21661,0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73387,6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32712,7</w:t>
            </w:r>
          </w:p>
        </w:tc>
      </w:tr>
      <w:tr>
        <w:trPr>
          <w:trHeight w:val="9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10602,6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6235,1</w:t>
            </w:r>
          </w:p>
        </w:tc>
      </w:tr>
      <w:tr>
        <w:trPr>
          <w:trHeight w:val="9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15875,0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27792,7</w:t>
            </w:r>
          </w:p>
        </w:tc>
      </w:tr>
      <w:tr>
        <w:trPr>
          <w:trHeight w:val="13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16115,7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7677,0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12882,2</w:t>
            </w:r>
          </w:p>
        </w:tc>
      </w:tr>
      <w:tr>
        <w:trPr>
          <w:trHeight w:val="9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5841,2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1041,0</w:t>
            </w:r>
          </w:p>
        </w:tc>
      </w:tr>
      <w:tr>
        <w:trPr>
          <w:trHeight w:val="9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</w:p>
        </w:tc>
      </w:tr>
      <w:tr>
        <w:trPr>
          <w:trHeight w:val="9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41576,3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20526,2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20526,2</w:t>
            </w:r>
          </w:p>
        </w:tc>
      </w:tr>
      <w:tr>
        <w:trPr>
          <w:trHeight w:val="9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7359,2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4700,0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4837,0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3381,0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жануарларын бірдейлендіру жөніндегі іс-шараларды жүргізу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17405,7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17405,7</w:t>
            </w:r>
          </w:p>
        </w:tc>
      </w:tr>
      <w:tr>
        <w:trPr>
          <w:trHeight w:val="9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11592,7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5813,0</w:t>
            </w:r>
          </w:p>
        </w:tc>
      </w:tr>
      <w:tr>
        <w:trPr>
          <w:trHeight w:val="10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3644,4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3644,4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3644,4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128768,2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128768,2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28962,2</w:t>
            </w:r>
          </w:p>
        </w:tc>
      </w:tr>
      <w:tr>
        <w:trPr>
          <w:trHeight w:val="9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19497,4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9464,8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99806,0</w:t>
            </w:r>
          </w:p>
        </w:tc>
      </w:tr>
      <w:tr>
        <w:trPr>
          <w:trHeight w:val="9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9668,7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84384,0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5753,3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372966,2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372966,2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22173,0</w:t>
            </w:r>
          </w:p>
        </w:tc>
      </w:tr>
      <w:tr>
        <w:trPr>
          <w:trHeight w:val="11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22173,0</w:t>
            </w:r>
          </w:p>
        </w:tc>
      </w:tr>
      <w:tr>
        <w:trPr>
          <w:trHeight w:val="9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350793,2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14835,8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335957,4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818280,7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6945,2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6945,2</w:t>
            </w:r>
          </w:p>
        </w:tc>
      </w:tr>
      <w:tr>
        <w:trPr>
          <w:trHeight w:val="9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6945,2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811335,5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410,0</w:t>
            </w:r>
          </w:p>
        </w:tc>
      </w:tr>
      <w:tr>
        <w:trPr>
          <w:trHeight w:val="9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іске асыру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410,0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49397,5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49397,5</w:t>
            </w:r>
          </w:p>
        </w:tc>
      </w:tr>
      <w:tr>
        <w:trPr>
          <w:trHeight w:val="10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662528,0</w:t>
            </w:r>
          </w:p>
        </w:tc>
      </w:tr>
      <w:tr>
        <w:trPr>
          <w:trHeight w:val="12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32176,0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10170,0</w:t>
            </w:r>
          </w:p>
        </w:tc>
      </w:tr>
      <w:tr>
        <w:trPr>
          <w:trHeight w:val="9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2012-2020 жылдарға арналған бағдарламасы шеңберінде бюджеттік инвестициялық жобаларды іске асыру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620182,0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99000,0</w:t>
            </w:r>
          </w:p>
        </w:tc>
      </w:tr>
      <w:tr>
        <w:trPr>
          <w:trHeight w:val="9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2012-2020 жылдарға арналған бағдарламасы шеңберінде бюджеттік инвестициялық жобаларды іске асыру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99000,0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3934277,9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3934277,9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каланың) қаржы бөлімі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3934277,9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645,9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алулар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3917932,0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мақсатқа сай пайдаланылмаған нысаналы трансферттерді қайтару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13569,0</w:t>
            </w:r>
          </w:p>
        </w:tc>
      </w:tr>
      <w:tr>
        <w:trPr>
          <w:trHeight w:val="16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Моноқалалардағы кәсіпкерліктің дамуына ықпал етуді кредиттеу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56333,0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56333,0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56333,0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56333,0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19152,0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19152,0</w:t>
            </w:r>
          </w:p>
        </w:tc>
      </w:tr>
      <w:tr>
        <w:trPr>
          <w:trHeight w:val="9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31611,0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31611,0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5570,0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5570,0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-293122,9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тапшылығын қаржыландыру (профицитін пайдалану)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293122,9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