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c906" w14:textId="840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16 қазандағы № 205 шешімі. Қостанай облысының Әділет департаментінде 2013 жылғы 23 қазанда № 4249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2013-2015 жылдарға арналған қалалық бюджеті туралы" шешіміне (Нормативтік құқықтық актілерді мемлекеттік тіркеу тізілімінде нөмірімен 3958 тіркелген,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11812207,6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10273690,0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24763,0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258569,0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1255185,6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12028997,5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2013 жылға арналған резерві 49397,5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Бермухамбетов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З. Жигунова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13"/>
        <w:gridCol w:w="8213"/>
        <w:gridCol w:w="20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11812207,6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10273690,0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2039286,0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1350613,0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258569,0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123369,0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1255185,6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1255185,6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1255185,6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73"/>
        <w:gridCol w:w="693"/>
        <w:gridCol w:w="731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12028997,5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211351,4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164524,6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101282,6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23801,8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3874031,1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2341236,5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2332883,5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2115048,5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811566,4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628994,4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555892,1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464792,5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6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1277481,9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455600,1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298336,4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78453,2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548467,4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275580,4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260580,4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675029,6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30040,2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485471,3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463298,3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818280,7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811335,5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662528,0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