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57f" w14:textId="11b0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7 қазандағы № 201 шешімі. Қостанай облысының Әділет департаментінде 2013 жылғы 10 қазанда № 4235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90 "Рудный қаласының 2013-2015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3958 тіркелген,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11 778 471,4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10 473 690,0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24 763,0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1 221 449,4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11 995 261,3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56 333,0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56 333,0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2013 жылға арналған резерві 42 805,6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93"/>
        <w:gridCol w:w="374"/>
        <w:gridCol w:w="241"/>
        <w:gridCol w:w="767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11778471,4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10473690,0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3318171,0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3318171,0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2039286,0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1350613,0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58569,0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73"/>
        <w:gridCol w:w="709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11995261,3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210970,3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164413,5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101171,5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3880531,1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2347736,5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2339383,5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2121548,5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811566,4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628994,4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555892,1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1243745,7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419263,9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551067,4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278180,4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260580,4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675029,6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812161,8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805216,6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663001,0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Горняцк кентінің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13"/>
        <w:gridCol w:w="709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6-қосымша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Қашар кентінің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"/>
        <w:gridCol w:w="713"/>
        <w:gridCol w:w="693"/>
        <w:gridCol w:w="695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