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2a33" w14:textId="73f2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90 "Рудный қаласының 2013-2015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12 шілдедегі № 160 шешімі. Қостанай облысының Әділет департаментінде 2013 жылғы 22 шілдеде № 4198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90 "Рудный қаласының 2013-2015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3958 тіркелген, 2013 жылғы 4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11523471,4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9644609,0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1221449,4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11756053,3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2013 жылға арналған резерві 35631,0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Искуженов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№ 160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90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649"/>
        <w:gridCol w:w="628"/>
        <w:gridCol w:w="7385"/>
        <w:gridCol w:w="247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11523471,4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9644609,0</w:t>
            </w: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4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858868,0</w:t>
            </w:r>
          </w:p>
        </w:tc>
      </w:tr>
      <w:tr>
        <w:trPr>
          <w:trHeight w:val="34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7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7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7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67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70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32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40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78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05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644000,0</w:t>
            </w:r>
          </w:p>
        </w:tc>
      </w:tr>
      <w:tr>
        <w:trPr>
          <w:trHeight w:val="69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614000,0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313100,0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300900,0</w:t>
            </w:r>
          </w:p>
        </w:tc>
      </w:tr>
      <w:tr>
        <w:trPr>
          <w:trHeight w:val="36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75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3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381"/>
        <w:gridCol w:w="748"/>
        <w:gridCol w:w="792"/>
        <w:gridCol w:w="7233"/>
        <w:gridCol w:w="245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11756053,3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214427,1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74617,6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26316,4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37319,0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16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33027,1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6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3776455,0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731735,0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731735,0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635750,0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2342984,3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2334205,3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2116370,3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701735,7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512734,7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16085,7</w:t>
            </w:r>
          </w:p>
        </w:tc>
      </w:tr>
      <w:tr>
        <w:trPr>
          <w:trHeight w:val="13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3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421059,0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189001,0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189001,0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550867,1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458993,5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458993,5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79830,1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104867,4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</w:p>
        </w:tc>
      </w:tr>
      <w:tr>
        <w:trPr>
          <w:trHeight w:val="16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91873,6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91873,6</w:t>
            </w:r>
          </w:p>
        </w:tc>
      </w:tr>
      <w:tr>
        <w:trPr>
          <w:trHeight w:val="13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61661,3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26538,3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1170418,7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386510,3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142979,0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227693,0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53621,0</w:t>
            </w:r>
          </w:p>
        </w:tc>
      </w:tr>
      <w:tr>
        <w:trPr>
          <w:trHeight w:val="13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15838,3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555901,5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281037,5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260000,5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228006,9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212634,9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167511,9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658668,1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100004,0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355633,0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112715,0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90316,1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24947,1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13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15795,7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7869,3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37704,0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131365,8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131365,8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30743,6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21278,8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100622,2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8968,9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456575,2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456575,2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13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434607,2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117412,2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317195,0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797874,0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791107,0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35631,0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656066,0</w:t>
            </w:r>
          </w:p>
        </w:tc>
      </w:tr>
      <w:tr>
        <w:trPr>
          <w:trHeight w:val="13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9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6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10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№ 160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90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Горняцк кентінің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93"/>
        <w:gridCol w:w="893"/>
        <w:gridCol w:w="853"/>
        <w:gridCol w:w="7133"/>
        <w:gridCol w:w="18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№ 160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90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Қашар кентінің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833"/>
        <w:gridCol w:w="833"/>
        <w:gridCol w:w="7213"/>
        <w:gridCol w:w="18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