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bbfbe" w14:textId="4fbbf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2012 жылғы 20 желтоқсандағы № 90 "Рудный қаласының 2013-2015 жылдарға арналған қалалық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Рудный қаласы мәслихатының 2013 жылғы 19 ақпандағы № 108 шешімі. Қостанай облысының Әділет департаментінде 2013 жылғы 26 ақпанда № 4045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109-баптарына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мәслихат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Мәслихаттың "Рудный қаласының 2013-2015 жылдарға арналған қалалық бюджеті туралы" 2012 жылғы 20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90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нөмірі 3958, 2013 жылғы 4 қаңтарда "Рудненский рабочий" қалалық газетінде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1-тармағында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кірістер – 10480382,0 мың теңге, оның ішінде мыналар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9444609,0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13413,0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474000,0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548360,0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10719383,9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  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2013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алтыншы кезекті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С. Рыженков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В. Лощинин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Рудный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әкімдігінің "Рудный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қалалық қаржы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 С. Фаткуллина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Рудный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әкімдігінің "Рудный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қалалық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бюджеттік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жоспарлау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 С. Искуженов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19 ақпандағы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108 шешіміне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20 желтоқсандағы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90 шешіміне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Рудный қаласының 2013 жылға арналған қалалық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3"/>
        <w:gridCol w:w="473"/>
        <w:gridCol w:w="313"/>
        <w:gridCol w:w="8013"/>
        <w:gridCol w:w="2293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15" w:hRule="atLeast"/>
        </w:trPr>
        <w:tc>
          <w:tcPr>
            <w:tcW w:w="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10480382,0</w:t>
            </w:r>
          </w:p>
        </w:tc>
      </w:tr>
      <w:tr>
        <w:trPr>
          <w:trHeight w:val="315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9444609,0</w:t>
            </w:r>
          </w:p>
        </w:tc>
      </w:tr>
      <w:tr>
        <w:trPr>
          <w:trHeight w:val="345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3911159,0</w:t>
            </w:r>
          </w:p>
        </w:tc>
      </w:tr>
      <w:tr>
        <w:trPr>
          <w:trHeight w:val="345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3911159,0</w:t>
            </w:r>
          </w:p>
        </w:tc>
      </w:tr>
      <w:tr>
        <w:trPr>
          <w:trHeight w:val="315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2726171,0</w:t>
            </w:r>
          </w:p>
        </w:tc>
      </w:tr>
      <w:tr>
        <w:trPr>
          <w:trHeight w:val="3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2726171,0</w:t>
            </w:r>
          </w:p>
        </w:tc>
      </w:tr>
      <w:tr>
        <w:trPr>
          <w:trHeight w:val="315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828868,0</w:t>
            </w:r>
          </w:p>
        </w:tc>
      </w:tr>
      <w:tr>
        <w:trPr>
          <w:trHeight w:val="3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555000,0</w:t>
            </w:r>
          </w:p>
        </w:tc>
      </w:tr>
      <w:tr>
        <w:trPr>
          <w:trHeight w:val="345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31710,0</w:t>
            </w:r>
          </w:p>
        </w:tc>
      </w:tr>
      <w:tr>
        <w:trPr>
          <w:trHeight w:val="36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242149,0</w:t>
            </w:r>
          </w:p>
        </w:tc>
      </w:tr>
      <w:tr>
        <w:trPr>
          <w:trHeight w:val="36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</w:t>
            </w:r>
          </w:p>
        </w:tc>
      </w:tr>
      <w:tr>
        <w:trPr>
          <w:trHeight w:val="66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iшкi салықтар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1948371,0</w:t>
            </w:r>
          </w:p>
        </w:tc>
      </w:tr>
      <w:tr>
        <w:trPr>
          <w:trHeight w:val="345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1432413,0</w:t>
            </w:r>
          </w:p>
        </w:tc>
      </w:tr>
      <w:tr>
        <w:trPr>
          <w:trHeight w:val="66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үшiн түсетiн түсiмдер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463300,0</w:t>
            </w:r>
          </w:p>
        </w:tc>
      </w:tr>
      <w:tr>
        <w:trPr>
          <w:trHeight w:val="675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жүргiзгенi үшiн алынатын алымдар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50058,0</w:t>
            </w:r>
          </w:p>
        </w:tc>
      </w:tr>
      <w:tr>
        <w:trPr>
          <w:trHeight w:val="315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бизнесiне салық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2600,0</w:t>
            </w:r>
          </w:p>
        </w:tc>
      </w:tr>
      <w:tr>
        <w:trPr>
          <w:trHeight w:val="1275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оған уәкілеттігі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 немесе лауазымды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 құжаттар бергені үшін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төлемдер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30040,0</w:t>
            </w:r>
          </w:p>
        </w:tc>
      </w:tr>
      <w:tr>
        <w:trPr>
          <w:trHeight w:val="39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30040,0</w:t>
            </w:r>
          </w:p>
        </w:tc>
      </w:tr>
      <w:tr>
        <w:trPr>
          <w:trHeight w:val="315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13413,0</w:t>
            </w:r>
          </w:p>
        </w:tc>
      </w:tr>
      <w:tr>
        <w:trPr>
          <w:trHeight w:val="315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11513,0</w:t>
            </w:r>
          </w:p>
        </w:tc>
      </w:tr>
      <w:tr>
        <w:trPr>
          <w:trHeight w:val="75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бөлігінің түсімдері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</w:t>
            </w:r>
          </w:p>
        </w:tc>
      </w:tr>
      <w:tr>
        <w:trPr>
          <w:trHeight w:val="645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түсетін кірістер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11500,0</w:t>
            </w:r>
          </w:p>
        </w:tc>
      </w:tr>
      <w:tr>
        <w:trPr>
          <w:trHeight w:val="315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1900,0</w:t>
            </w:r>
          </w:p>
        </w:tc>
      </w:tr>
      <w:tr>
        <w:trPr>
          <w:trHeight w:val="315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1900,0</w:t>
            </w:r>
          </w:p>
        </w:tc>
      </w:tr>
      <w:tr>
        <w:trPr>
          <w:trHeight w:val="39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474000,0</w:t>
            </w:r>
          </w:p>
        </w:tc>
      </w:tr>
      <w:tr>
        <w:trPr>
          <w:trHeight w:val="66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</w:p>
        </w:tc>
      </w:tr>
      <w:tr>
        <w:trPr>
          <w:trHeight w:val="645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</w:p>
        </w:tc>
      </w:tr>
      <w:tr>
        <w:trPr>
          <w:trHeight w:val="375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444000,0</w:t>
            </w:r>
          </w:p>
        </w:tc>
      </w:tr>
      <w:tr>
        <w:trPr>
          <w:trHeight w:val="315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223100,0</w:t>
            </w:r>
          </w:p>
        </w:tc>
      </w:tr>
      <w:tr>
        <w:trPr>
          <w:trHeight w:val="315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220900,0</w:t>
            </w:r>
          </w:p>
        </w:tc>
      </w:tr>
      <w:tr>
        <w:trPr>
          <w:trHeight w:val="345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Трансферттердiң түсiмдерi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548360,0</w:t>
            </w:r>
          </w:p>
        </w:tc>
      </w:tr>
      <w:tr>
        <w:trPr>
          <w:trHeight w:val="72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548360,0</w:t>
            </w:r>
          </w:p>
        </w:tc>
      </w:tr>
      <w:tr>
        <w:trPr>
          <w:trHeight w:val="315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548360,0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313"/>
        <w:gridCol w:w="673"/>
        <w:gridCol w:w="733"/>
        <w:gridCol w:w="7113"/>
        <w:gridCol w:w="231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15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10719383,9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196322,0</w:t>
            </w:r>
          </w:p>
        </w:tc>
      </w:tr>
      <w:tr>
        <w:trPr>
          <w:trHeight w:val="6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135916,0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14593,0</w:t>
            </w:r>
          </w:p>
        </w:tc>
      </w:tr>
      <w:tr>
        <w:trPr>
          <w:trHeight w:val="6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жөніндегі 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14143,0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86238,0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77528,0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8710,0</w:t>
            </w:r>
          </w:p>
        </w:tc>
      </w:tr>
      <w:tr>
        <w:trPr>
          <w:trHeight w:val="9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35085,0</w:t>
            </w:r>
          </w:p>
        </w:tc>
      </w:tr>
      <w:tr>
        <w:trPr>
          <w:trHeight w:val="12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29715,0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5370,0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36075,0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36075,0</w:t>
            </w:r>
          </w:p>
        </w:tc>
      </w:tr>
      <w:tr>
        <w:trPr>
          <w:trHeight w:val="16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бюджеттің орындау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коммуналдық меншігін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32041,0</w:t>
            </w:r>
          </w:p>
        </w:tc>
      </w:tr>
      <w:tr>
        <w:trPr>
          <w:trHeight w:val="9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басқару, жекешелендіруден кейінгі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және осыған байланысты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дауларды реттеу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220,0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есепке алу, сақтау, бағалау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1900,0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1914,0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22225,0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22225,0</w:t>
            </w:r>
          </w:p>
        </w:tc>
      </w:tr>
      <w:tr>
        <w:trPr>
          <w:trHeight w:val="16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және ауданды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қаланы)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14930,0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7295,0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2106,0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2106,0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объектілерін дамыту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2106,0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6200,0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6200,0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6200,0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шеңберіндегі іс-шаралар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6200,0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құқықтық, сот, қылмыстық-атқару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12500,0</w:t>
            </w:r>
          </w:p>
        </w:tc>
      </w:tr>
      <w:tr>
        <w:trPr>
          <w:trHeight w:val="6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басқа да 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12500,0</w:t>
            </w:r>
          </w:p>
        </w:tc>
      </w:tr>
      <w:tr>
        <w:trPr>
          <w:trHeight w:val="9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12500,0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қауiпсiздiгін қамтамасыз ету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12500,0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3605026,0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675666,0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675666,0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589887,0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ұйымдарында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тапсырысын іске асыруға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85779,0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2325915,0</w:t>
            </w:r>
          </w:p>
        </w:tc>
      </w:tr>
      <w:tr>
        <w:trPr>
          <w:trHeight w:val="9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8779,0</w:t>
            </w:r>
          </w:p>
        </w:tc>
      </w:tr>
      <w:tr>
        <w:trPr>
          <w:trHeight w:val="9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мектепке дейін тегін алып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баруды және кері алып келуді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8779,0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2317136,0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2099328,0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217808,0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603445,0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415944,0</w:t>
            </w:r>
          </w:p>
        </w:tc>
      </w:tr>
      <w:tr>
        <w:trPr>
          <w:trHeight w:val="9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12837,0</w:t>
            </w:r>
          </w:p>
        </w:tc>
      </w:tr>
      <w:tr>
        <w:trPr>
          <w:trHeight w:val="12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үшін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оқу-әдiстемелiк кешендерді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және жеткізу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31244,0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1227,0</w:t>
            </w:r>
          </w:p>
        </w:tc>
      </w:tr>
      <w:tr>
        <w:trPr>
          <w:trHeight w:val="12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баланы (балаларды) күтіп-ұстауға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асыраушыларына ай сайынғы ақшалай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қаражат төлемдері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39975,0</w:t>
            </w:r>
          </w:p>
        </w:tc>
      </w:tr>
      <w:tr>
        <w:trPr>
          <w:trHeight w:val="9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мекемелерінің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күрделі шығыстары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330661,0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187501,0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187501,0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559238,0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465111,0</w:t>
            </w:r>
          </w:p>
        </w:tc>
      </w:tr>
      <w:tr>
        <w:trPr>
          <w:trHeight w:val="9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465111,0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75038,0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3900,0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60000,0</w:t>
            </w:r>
          </w:p>
        </w:tc>
      </w:tr>
      <w:tr>
        <w:trPr>
          <w:trHeight w:val="9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шешімі бойынша мұқтаж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жекелеген топтарына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115611,0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балаларды 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3739,0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тұлғаларды әлеуметтік бейімдеу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102060,0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Зейнеткерлер мен мүгедектерге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қызмет көрсету аумақтық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орталығы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73134,0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жәрдемақылар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4800,0</w:t>
            </w:r>
          </w:p>
        </w:tc>
      </w:tr>
      <w:tr>
        <w:trPr>
          <w:trHeight w:val="16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көмекшілермен қамтамасыз ету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26829,0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94127,0</w:t>
            </w:r>
          </w:p>
        </w:tc>
      </w:tr>
      <w:tr>
        <w:trPr>
          <w:trHeight w:val="9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94127,0</w:t>
            </w:r>
          </w:p>
        </w:tc>
      </w:tr>
      <w:tr>
        <w:trPr>
          <w:trHeight w:val="12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бағдарламаларды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қамтуды қамтамасыз етуді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58856,0</w:t>
            </w:r>
          </w:p>
        </w:tc>
      </w:tr>
      <w:tr>
        <w:trPr>
          <w:trHeight w:val="9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 есептеу,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 мен жеткізу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ақы төлеу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1129,0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31642,0</w:t>
            </w:r>
          </w:p>
        </w:tc>
      </w:tr>
      <w:tr>
        <w:trPr>
          <w:trHeight w:val="9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мекемелерінің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күрделі шығыстары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1083398,0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306357,0</w:t>
            </w:r>
          </w:p>
        </w:tc>
      </w:tr>
      <w:tr>
        <w:trPr>
          <w:trHeight w:val="9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62972,0</w:t>
            </w:r>
          </w:p>
        </w:tc>
      </w:tr>
      <w:tr>
        <w:trPr>
          <w:trHeight w:val="6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сақталуын ұйымдастыру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55972,0</w:t>
            </w:r>
          </w:p>
        </w:tc>
      </w:tr>
      <w:tr>
        <w:trPr>
          <w:trHeight w:val="6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паспорттар дайындау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7000,0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227693,0</w:t>
            </w:r>
          </w:p>
        </w:tc>
      </w:tr>
      <w:tr>
        <w:trPr>
          <w:trHeight w:val="6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қорының тұрғын үйін жобалау,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сатып алу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173998,0</w:t>
            </w:r>
          </w:p>
        </w:tc>
      </w:tr>
      <w:tr>
        <w:trPr>
          <w:trHeight w:val="9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жобалау, дамыту,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жайластыру және (немесе) сатып алу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53621,0</w:t>
            </w:r>
          </w:p>
        </w:tc>
      </w:tr>
      <w:tr>
        <w:trPr>
          <w:trHeight w:val="12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тұрғын жай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сатып алу және инженерлік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коммуникациялық инфрақұрылымдарды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(немесе) сатып алу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74,0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 инспекциясы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15692,0</w:t>
            </w:r>
          </w:p>
        </w:tc>
      </w:tr>
      <w:tr>
        <w:trPr>
          <w:trHeight w:val="9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7535,0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8157,0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545102,0</w:t>
            </w:r>
          </w:p>
        </w:tc>
      </w:tr>
      <w:tr>
        <w:trPr>
          <w:trHeight w:val="9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270238,0</w:t>
            </w:r>
          </w:p>
        </w:tc>
      </w:tr>
      <w:tr>
        <w:trPr>
          <w:trHeight w:val="9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коммуналдық меншігіндегі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жүйелерін қолдануды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2600,0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264201,0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жүйелерін дамыту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3437,0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274864,0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274864,0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231939,0</w:t>
            </w:r>
          </w:p>
        </w:tc>
      </w:tr>
      <w:tr>
        <w:trPr>
          <w:trHeight w:val="9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15022,0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6848,0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263,0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7911,0</w:t>
            </w:r>
          </w:p>
        </w:tc>
      </w:tr>
      <w:tr>
        <w:trPr>
          <w:trHeight w:val="9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216917,0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41142,0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туысы жоқтарды жерлеу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3981,0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171794,0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кеңістiк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635361,0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89967,0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89967,0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89967,0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357633,0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235700,0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түрлерін дамыту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225700,0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қалалық) деңгейде спорттық жарыстар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өткiзу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6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121933,0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 және туризм объектілерін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121933,0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113246,0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76246,0</w:t>
            </w:r>
          </w:p>
        </w:tc>
      </w:tr>
      <w:tr>
        <w:trPr>
          <w:trHeight w:val="7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iстеуi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57874,0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18372,0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37000,0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16000,0</w:t>
            </w:r>
          </w:p>
        </w:tc>
      </w:tr>
      <w:tr>
        <w:trPr>
          <w:trHeight w:val="6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21000,0</w:t>
            </w:r>
          </w:p>
        </w:tc>
      </w:tr>
      <w:tr>
        <w:trPr>
          <w:trHeight w:val="9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кеңiстiктi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 өзге де 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74515,0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15181,0</w:t>
            </w:r>
          </w:p>
        </w:tc>
      </w:tr>
      <w:tr>
        <w:trPr>
          <w:trHeight w:val="9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8961,0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6220,0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28540,0</w:t>
            </w:r>
          </w:p>
        </w:tc>
      </w:tr>
      <w:tr>
        <w:trPr>
          <w:trHeight w:val="13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сенімділігін қалыптастыру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17390,0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іске асыру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7150,0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30794,0</w:t>
            </w:r>
          </w:p>
        </w:tc>
      </w:tr>
      <w:tr>
        <w:trPr>
          <w:trHeight w:val="9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спорт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794,0</w:t>
            </w:r>
          </w:p>
        </w:tc>
      </w:tr>
      <w:tr>
        <w:trPr>
          <w:trHeight w:val="9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мекемелерінің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күрделі шығыстары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25000,0</w:t>
            </w:r>
          </w:p>
        </w:tc>
      </w:tr>
      <w:tr>
        <w:trPr>
          <w:trHeight w:val="9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дүниесін қорғау, жер қатынастары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40051,0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19788,0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19788,0</w:t>
            </w:r>
          </w:p>
        </w:tc>
      </w:tr>
      <w:tr>
        <w:trPr>
          <w:trHeight w:val="9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және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6621,0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4700,0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шұңқырлардың)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4837,0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аулауды және жоюды ұйымдастыру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3381,0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бірдейлендіру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жүргізу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249,0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16619,0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 қатынастары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16619,0</w:t>
            </w:r>
          </w:p>
        </w:tc>
      </w:tr>
      <w:tr>
        <w:trPr>
          <w:trHeight w:val="9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манызы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10449,0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6170,0</w:t>
            </w:r>
          </w:p>
        </w:tc>
      </w:tr>
      <w:tr>
        <w:trPr>
          <w:trHeight w:val="9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қоршаған ортаны қорғау мен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3644,0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3644,0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3644,0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қызметі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124355,0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124355,0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24283,0</w:t>
            </w:r>
          </w:p>
        </w:tc>
      </w:tr>
      <w:tr>
        <w:trPr>
          <w:trHeight w:val="9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17913,0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6370,0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 және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100072,0</w:t>
            </w:r>
          </w:p>
        </w:tc>
      </w:tr>
      <w:tr>
        <w:trPr>
          <w:trHeight w:val="9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8452,0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Ауданың қала құрлысы даму аумағын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елді мекендердің 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жоспарлары схемаларын әзірлеу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85900,0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5720,0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377932,0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377932,0</w:t>
            </w:r>
          </w:p>
        </w:tc>
      </w:tr>
      <w:tr>
        <w:trPr>
          <w:trHeight w:val="9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11979,0</w:t>
            </w:r>
          </w:p>
        </w:tc>
      </w:tr>
      <w:tr>
        <w:trPr>
          <w:trHeight w:val="12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11979,0</w:t>
            </w:r>
          </w:p>
        </w:tc>
      </w:tr>
      <w:tr>
        <w:trPr>
          <w:trHeight w:val="9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365953,0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109283,0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256670,0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158292,0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6767,0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6767,0</w:t>
            </w:r>
          </w:p>
        </w:tc>
      </w:tr>
      <w:tr>
        <w:trPr>
          <w:trHeight w:val="9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6767,0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151525,0</w:t>
            </w:r>
          </w:p>
        </w:tc>
      </w:tr>
      <w:tr>
        <w:trPr>
          <w:trHeight w:val="9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410,0</w:t>
            </w:r>
          </w:p>
        </w:tc>
      </w:tr>
      <w:tr>
        <w:trPr>
          <w:trHeight w:val="9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өңірлерді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жәрдемдесу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шараларды іске іске асыру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410,0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55200,0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органының резерві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55200,0</w:t>
            </w:r>
          </w:p>
        </w:tc>
      </w:tr>
      <w:tr>
        <w:trPr>
          <w:trHeight w:val="10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95915,0</w:t>
            </w:r>
          </w:p>
        </w:tc>
      </w:tr>
      <w:tr>
        <w:trPr>
          <w:trHeight w:val="12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30377,0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3520,0</w:t>
            </w:r>
          </w:p>
        </w:tc>
      </w:tr>
      <w:tr>
        <w:trPr>
          <w:trHeight w:val="9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2012 - 2020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жылдарға арналған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бюджеттік инвестициялық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жобаларды іске асыру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62018,0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3920708,9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3920708,9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каланың) қаржы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3920708,9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трансферттерді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645,9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алулар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3917932,0</w:t>
            </w:r>
          </w:p>
        </w:tc>
      </w:tr>
      <w:tr>
        <w:trPr>
          <w:trHeight w:val="16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мемлекеттік басқарудың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деңгейлерінен жоғарғы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деңгейлерге беруге байланысты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тұрған бюджеттерге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2131,0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Моноқалаларда кәсіпкерліктің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дамуына ықпал етуге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сальдо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34121,0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34121,0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34121,0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34121,0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19152,0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капиталын қалыптастыру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ұлғайту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19152,0</w:t>
            </w:r>
          </w:p>
        </w:tc>
      </w:tr>
      <w:tr>
        <w:trPr>
          <w:trHeight w:val="9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9399,0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капиталын қалыптастыру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ұлғайту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9399,0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5570,0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капиталын қалыптастыру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ұлғайту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5570,0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-293122,9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293122,9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19 ақпандағы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108 шешіміне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20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90 шешіміне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Рудный қаласының 2014 жылға арналған қалалық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3"/>
        <w:gridCol w:w="413"/>
        <w:gridCol w:w="413"/>
        <w:gridCol w:w="8033"/>
        <w:gridCol w:w="2293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15" w:hRule="atLeast"/>
        </w:trPr>
        <w:tc>
          <w:tcPr>
            <w:tcW w:w="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10895296,0</w:t>
            </w:r>
          </w:p>
        </w:tc>
      </w:tr>
      <w:tr>
        <w:trPr>
          <w:trHeight w:val="31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10105264,0</w:t>
            </w:r>
          </w:p>
        </w:tc>
      </w:tr>
      <w:tr>
        <w:trPr>
          <w:trHeight w:val="34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4002466,0</w:t>
            </w:r>
          </w:p>
        </w:tc>
      </w:tr>
      <w:tr>
        <w:trPr>
          <w:trHeight w:val="34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4002466,0</w:t>
            </w:r>
          </w:p>
        </w:tc>
      </w:tr>
      <w:tr>
        <w:trPr>
          <w:trHeight w:val="31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3142792,0</w:t>
            </w:r>
          </w:p>
        </w:tc>
      </w:tr>
      <w:tr>
        <w:trPr>
          <w:trHeight w:val="3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3142792,0</w:t>
            </w:r>
          </w:p>
        </w:tc>
      </w:tr>
      <w:tr>
        <w:trPr>
          <w:trHeight w:val="31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854586,0</w:t>
            </w:r>
          </w:p>
        </w:tc>
      </w:tr>
      <w:tr>
        <w:trPr>
          <w:trHeight w:val="3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563000,0</w:t>
            </w:r>
          </w:p>
        </w:tc>
      </w:tr>
      <w:tr>
        <w:trPr>
          <w:trHeight w:val="34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31310,0</w:t>
            </w:r>
          </w:p>
        </w:tc>
      </w:tr>
      <w:tr>
        <w:trPr>
          <w:trHeight w:val="36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260267,0</w:t>
            </w:r>
          </w:p>
        </w:tc>
      </w:tr>
      <w:tr>
        <w:trPr>
          <w:trHeight w:val="36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</w:t>
            </w:r>
          </w:p>
        </w:tc>
      </w:tr>
      <w:tr>
        <w:trPr>
          <w:trHeight w:val="66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iшкi салықтар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2073952,0</w:t>
            </w:r>
          </w:p>
        </w:tc>
      </w:tr>
      <w:tr>
        <w:trPr>
          <w:trHeight w:val="34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1554402,0</w:t>
            </w:r>
          </w:p>
        </w:tc>
      </w:tr>
      <w:tr>
        <w:trPr>
          <w:trHeight w:val="66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үшiн түсетiн түсiмдер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463300,0</w:t>
            </w:r>
          </w:p>
        </w:tc>
      </w:tr>
      <w:tr>
        <w:trPr>
          <w:trHeight w:val="67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жүргiзгенi үшiн алынатын алымдар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53650,0</w:t>
            </w:r>
          </w:p>
        </w:tc>
      </w:tr>
      <w:tr>
        <w:trPr>
          <w:trHeight w:val="31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бизнесiне салық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2600,0</w:t>
            </w:r>
          </w:p>
        </w:tc>
      </w:tr>
      <w:tr>
        <w:trPr>
          <w:trHeight w:val="127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оған уәкілеттігі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 немесе лауазымды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 құжаттар бергені үшін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төлемдер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31468,0</w:t>
            </w:r>
          </w:p>
        </w:tc>
      </w:tr>
      <w:tr>
        <w:trPr>
          <w:trHeight w:val="39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31468,0</w:t>
            </w:r>
          </w:p>
        </w:tc>
      </w:tr>
      <w:tr>
        <w:trPr>
          <w:trHeight w:val="31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15759,0</w:t>
            </w:r>
          </w:p>
        </w:tc>
      </w:tr>
      <w:tr>
        <w:trPr>
          <w:trHeight w:val="31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12149,0</w:t>
            </w:r>
          </w:p>
        </w:tc>
      </w:tr>
      <w:tr>
        <w:trPr>
          <w:trHeight w:val="75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бөлігінің түсімдері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49,0</w:t>
            </w:r>
          </w:p>
        </w:tc>
      </w:tr>
      <w:tr>
        <w:trPr>
          <w:trHeight w:val="64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түсетін кірістер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12100,0</w:t>
            </w:r>
          </w:p>
        </w:tc>
      </w:tr>
      <w:tr>
        <w:trPr>
          <w:trHeight w:val="31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3610,0</w:t>
            </w:r>
          </w:p>
        </w:tc>
      </w:tr>
      <w:tr>
        <w:trPr>
          <w:trHeight w:val="31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3610,0</w:t>
            </w:r>
          </w:p>
        </w:tc>
      </w:tr>
      <w:tr>
        <w:trPr>
          <w:trHeight w:val="39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42321,0</w:t>
            </w:r>
          </w:p>
        </w:tc>
      </w:tr>
      <w:tr>
        <w:trPr>
          <w:trHeight w:val="66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2321,0</w:t>
            </w:r>
          </w:p>
        </w:tc>
      </w:tr>
      <w:tr>
        <w:trPr>
          <w:trHeight w:val="64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2321,0</w:t>
            </w:r>
          </w:p>
        </w:tc>
      </w:tr>
      <w:tr>
        <w:trPr>
          <w:trHeight w:val="37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40000,0</w:t>
            </w:r>
          </w:p>
        </w:tc>
      </w:tr>
      <w:tr>
        <w:trPr>
          <w:trHeight w:val="31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17000,0</w:t>
            </w:r>
          </w:p>
        </w:tc>
      </w:tr>
      <w:tr>
        <w:trPr>
          <w:trHeight w:val="31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23000,0</w:t>
            </w:r>
          </w:p>
        </w:tc>
      </w:tr>
      <w:tr>
        <w:trPr>
          <w:trHeight w:val="34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Трансферттердiң түсiмдерi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731952,0</w:t>
            </w:r>
          </w:p>
        </w:tc>
      </w:tr>
      <w:tr>
        <w:trPr>
          <w:trHeight w:val="72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731952,0</w:t>
            </w:r>
          </w:p>
        </w:tc>
      </w:tr>
      <w:tr>
        <w:trPr>
          <w:trHeight w:val="31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731952,0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"/>
        <w:gridCol w:w="253"/>
        <w:gridCol w:w="693"/>
        <w:gridCol w:w="653"/>
        <w:gridCol w:w="7133"/>
        <w:gridCol w:w="233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15" w:hRule="atLeast"/>
        </w:trPr>
        <w:tc>
          <w:tcPr>
            <w:tcW w:w="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10903296,0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155049,0</w:t>
            </w:r>
          </w:p>
        </w:tc>
      </w:tr>
      <w:tr>
        <w:trPr>
          <w:trHeight w:val="6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117042,0</w:t>
            </w:r>
          </w:p>
        </w:tc>
      </w:tr>
      <w:tr>
        <w:trPr>
          <w:trHeight w:val="6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14250,0</w:t>
            </w:r>
          </w:p>
        </w:tc>
      </w:tr>
      <w:tr>
        <w:trPr>
          <w:trHeight w:val="6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жөніндегі 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14250,0</w:t>
            </w:r>
          </w:p>
        </w:tc>
      </w:tr>
      <w:tr>
        <w:trPr>
          <w:trHeight w:val="6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72323,0</w:t>
            </w:r>
          </w:p>
        </w:tc>
      </w:tr>
      <w:tr>
        <w:trPr>
          <w:trHeight w:val="6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72323,0</w:t>
            </w:r>
          </w:p>
        </w:tc>
      </w:tr>
      <w:tr>
        <w:trPr>
          <w:trHeight w:val="9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30469,0</w:t>
            </w:r>
          </w:p>
        </w:tc>
      </w:tr>
      <w:tr>
        <w:trPr>
          <w:trHeight w:val="9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30046,0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423,0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23021,0</w:t>
            </w:r>
          </w:p>
        </w:tc>
      </w:tr>
      <w:tr>
        <w:trPr>
          <w:trHeight w:val="6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23021,0</w:t>
            </w:r>
          </w:p>
        </w:tc>
      </w:tr>
      <w:tr>
        <w:trPr>
          <w:trHeight w:val="16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бюджеттің орындау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коммуналдық меншігін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19478,0</w:t>
            </w:r>
          </w:p>
        </w:tc>
      </w:tr>
      <w:tr>
        <w:trPr>
          <w:trHeight w:val="9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басқару, жекешелендіруден кейінгі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және осыған байланысты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дауларды реттеу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234,0</w:t>
            </w:r>
          </w:p>
        </w:tc>
      </w:tr>
      <w:tr>
        <w:trPr>
          <w:trHeight w:val="6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есепке алу, сақтау, бағалау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1977,0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1332,0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14986,0</w:t>
            </w:r>
          </w:p>
        </w:tc>
      </w:tr>
      <w:tr>
        <w:trPr>
          <w:trHeight w:val="6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14986,0</w:t>
            </w:r>
          </w:p>
        </w:tc>
      </w:tr>
      <w:tr>
        <w:trPr>
          <w:trHeight w:val="16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және ауданды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қаланы)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14986,0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5479,0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5479,0</w:t>
            </w:r>
          </w:p>
        </w:tc>
      </w:tr>
      <w:tr>
        <w:trPr>
          <w:trHeight w:val="6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5479,0</w:t>
            </w:r>
          </w:p>
        </w:tc>
      </w:tr>
      <w:tr>
        <w:trPr>
          <w:trHeight w:val="6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шеңберіндегі іс-шаралар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5479,0</w:t>
            </w:r>
          </w:p>
        </w:tc>
      </w:tr>
      <w:tr>
        <w:trPr>
          <w:trHeight w:val="6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құқықтық, сот, қылмыстық-атқару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12500,0</w:t>
            </w:r>
          </w:p>
        </w:tc>
      </w:tr>
      <w:tr>
        <w:trPr>
          <w:trHeight w:val="6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басқа да 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12500,0</w:t>
            </w:r>
          </w:p>
        </w:tc>
      </w:tr>
      <w:tr>
        <w:trPr>
          <w:trHeight w:val="9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12500,0</w:t>
            </w:r>
          </w:p>
        </w:tc>
      </w:tr>
      <w:tr>
        <w:trPr>
          <w:trHeight w:val="6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қауiпсiздiгін қамтамасыз 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12500,0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3414717,0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667413,0</w:t>
            </w:r>
          </w:p>
        </w:tc>
      </w:tr>
      <w:tr>
        <w:trPr>
          <w:trHeight w:val="6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667413,0</w:t>
            </w:r>
          </w:p>
        </w:tc>
      </w:tr>
      <w:tr>
        <w:trPr>
          <w:trHeight w:val="6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667413,0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2311291,0</w:t>
            </w:r>
          </w:p>
        </w:tc>
      </w:tr>
      <w:tr>
        <w:trPr>
          <w:trHeight w:val="9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9485,0</w:t>
            </w:r>
          </w:p>
        </w:tc>
      </w:tr>
      <w:tr>
        <w:trPr>
          <w:trHeight w:val="9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мектепке дейін тегін алып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баруды және кері алып келуді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9485,0</w:t>
            </w:r>
          </w:p>
        </w:tc>
      </w:tr>
      <w:tr>
        <w:trPr>
          <w:trHeight w:val="6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2301806,0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2079207,0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222599,0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436013,0</w:t>
            </w:r>
          </w:p>
        </w:tc>
      </w:tr>
      <w:tr>
        <w:trPr>
          <w:trHeight w:val="6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370092,0</w:t>
            </w:r>
          </w:p>
        </w:tc>
      </w:tr>
      <w:tr>
        <w:trPr>
          <w:trHeight w:val="9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11967,0</w:t>
            </w:r>
          </w:p>
        </w:tc>
      </w:tr>
      <w:tr>
        <w:trPr>
          <w:trHeight w:val="12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үшін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оқу-әдiстемелiк кешендерді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және жеткізу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39420,0</w:t>
            </w:r>
          </w:p>
        </w:tc>
      </w:tr>
      <w:tr>
        <w:trPr>
          <w:trHeight w:val="9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мекемелерінің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күрделі шығыстары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318705,0</w:t>
            </w:r>
          </w:p>
        </w:tc>
      </w:tr>
      <w:tr>
        <w:trPr>
          <w:trHeight w:val="6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65921,0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65921,0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449644,0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384350,0</w:t>
            </w:r>
          </w:p>
        </w:tc>
      </w:tr>
      <w:tr>
        <w:trPr>
          <w:trHeight w:val="9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384350,0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59948,0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8399,0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49445,0</w:t>
            </w:r>
          </w:p>
        </w:tc>
      </w:tr>
      <w:tr>
        <w:trPr>
          <w:trHeight w:val="9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шешімі бойынша мұқтаж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жекелеген топтарына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79963,0</w:t>
            </w:r>
          </w:p>
        </w:tc>
      </w:tr>
      <w:tr>
        <w:trPr>
          <w:trHeight w:val="6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балаларды 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6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тұлғаларды әлеуметтік бейімдеу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84417,0</w:t>
            </w:r>
          </w:p>
        </w:tc>
      </w:tr>
      <w:tr>
        <w:trPr>
          <w:trHeight w:val="6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Зейнеткерлер мен мүгедектерге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қызмет көрсету аумақтық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орталығы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62322,0</w:t>
            </w:r>
          </w:p>
        </w:tc>
      </w:tr>
      <w:tr>
        <w:trPr>
          <w:trHeight w:val="6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жәрдемақылар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7825,0</w:t>
            </w:r>
          </w:p>
        </w:tc>
      </w:tr>
      <w:tr>
        <w:trPr>
          <w:trHeight w:val="13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көмекшілермен қамтамасыз 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28031,0</w:t>
            </w:r>
          </w:p>
        </w:tc>
      </w:tr>
      <w:tr>
        <w:trPr>
          <w:trHeight w:val="6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65294,0</w:t>
            </w:r>
          </w:p>
        </w:tc>
      </w:tr>
      <w:tr>
        <w:trPr>
          <w:trHeight w:val="9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65294,0</w:t>
            </w:r>
          </w:p>
        </w:tc>
      </w:tr>
      <w:tr>
        <w:trPr>
          <w:trHeight w:val="12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бағдарламаларды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қамтуды қамтамасыз етуді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61441,0</w:t>
            </w:r>
          </w:p>
        </w:tc>
      </w:tr>
      <w:tr>
        <w:trPr>
          <w:trHeight w:val="9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 есептеу,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 мен жеткізу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ақы төлеу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1202,0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1285,0</w:t>
            </w:r>
          </w:p>
        </w:tc>
      </w:tr>
      <w:tr>
        <w:trPr>
          <w:trHeight w:val="9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мекемелерінің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күрделі шығыстары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1366,0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775391,0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595027,0</w:t>
            </w:r>
          </w:p>
        </w:tc>
      </w:tr>
      <w:tr>
        <w:trPr>
          <w:trHeight w:val="9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163015,0</w:t>
            </w:r>
          </w:p>
        </w:tc>
      </w:tr>
      <w:tr>
        <w:trPr>
          <w:trHeight w:val="6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сақталуын ұйымдастыру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163015,0</w:t>
            </w:r>
          </w:p>
        </w:tc>
      </w:tr>
      <w:tr>
        <w:trPr>
          <w:trHeight w:val="6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424659,0</w:t>
            </w:r>
          </w:p>
        </w:tc>
      </w:tr>
      <w:tr>
        <w:trPr>
          <w:trHeight w:val="6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қорының тұрғын үйін жобалау,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сатып алу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152671,0</w:t>
            </w:r>
          </w:p>
        </w:tc>
      </w:tr>
      <w:tr>
        <w:trPr>
          <w:trHeight w:val="9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жобалау, дамыту,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жайластыру және (немесе) сатып алу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271988,0</w:t>
            </w:r>
          </w:p>
        </w:tc>
      </w:tr>
      <w:tr>
        <w:trPr>
          <w:trHeight w:val="6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 инспекциясы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7353,0</w:t>
            </w:r>
          </w:p>
        </w:tc>
      </w:tr>
      <w:tr>
        <w:trPr>
          <w:trHeight w:val="9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7353,0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12594,0</w:t>
            </w:r>
          </w:p>
        </w:tc>
      </w:tr>
      <w:tr>
        <w:trPr>
          <w:trHeight w:val="9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12594,0</w:t>
            </w:r>
          </w:p>
        </w:tc>
      </w:tr>
      <w:tr>
        <w:trPr>
          <w:trHeight w:val="9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коммуналдық меншігіндегі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жүйелерін қолдануды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12594,0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167770,0</w:t>
            </w:r>
          </w:p>
        </w:tc>
      </w:tr>
      <w:tr>
        <w:trPr>
          <w:trHeight w:val="9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14469,0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7093,0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281,0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7095,0</w:t>
            </w:r>
          </w:p>
        </w:tc>
      </w:tr>
      <w:tr>
        <w:trPr>
          <w:trHeight w:val="9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153301,0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43293,0</w:t>
            </w:r>
          </w:p>
        </w:tc>
      </w:tr>
      <w:tr>
        <w:trPr>
          <w:trHeight w:val="6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туысы жоқтарды жерлеу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3981,0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106027,0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кеңістiк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553930,0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84982,0</w:t>
            </w:r>
          </w:p>
        </w:tc>
      </w:tr>
      <w:tr>
        <w:trPr>
          <w:trHeight w:val="6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84982,0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84982,0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232000,0</w:t>
            </w:r>
          </w:p>
        </w:tc>
      </w:tr>
      <w:tr>
        <w:trPr>
          <w:trHeight w:val="6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232000,0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түрлерін дамыту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222000,0</w:t>
            </w:r>
          </w:p>
        </w:tc>
      </w:tr>
      <w:tr>
        <w:trPr>
          <w:trHeight w:val="6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қалалық) деңгейде спорттық жарыстар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өткiзу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117833,0</w:t>
            </w:r>
          </w:p>
        </w:tc>
      </w:tr>
      <w:tr>
        <w:trPr>
          <w:trHeight w:val="6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78833,0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iстеуi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61300,0</w:t>
            </w:r>
          </w:p>
        </w:tc>
      </w:tr>
      <w:tr>
        <w:trPr>
          <w:trHeight w:val="6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17533,0</w:t>
            </w:r>
          </w:p>
        </w:tc>
      </w:tr>
      <w:tr>
        <w:trPr>
          <w:trHeight w:val="6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39000,0</w:t>
            </w:r>
          </w:p>
        </w:tc>
      </w:tr>
      <w:tr>
        <w:trPr>
          <w:trHeight w:val="6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17000,0</w:t>
            </w:r>
          </w:p>
        </w:tc>
      </w:tr>
      <w:tr>
        <w:trPr>
          <w:trHeight w:val="6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22000,0</w:t>
            </w:r>
          </w:p>
        </w:tc>
      </w:tr>
      <w:tr>
        <w:trPr>
          <w:trHeight w:val="6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кеңiстiктi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 өзге де 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119115,0</w:t>
            </w:r>
          </w:p>
        </w:tc>
      </w:tr>
      <w:tr>
        <w:trPr>
          <w:trHeight w:val="6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92548,0</w:t>
            </w:r>
          </w:p>
        </w:tc>
      </w:tr>
      <w:tr>
        <w:trPr>
          <w:trHeight w:val="9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9588,0</w:t>
            </w:r>
          </w:p>
        </w:tc>
      </w:tr>
      <w:tr>
        <w:trPr>
          <w:trHeight w:val="9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мекемелерінің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күрделі шығыстары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82960,0</w:t>
            </w:r>
          </w:p>
        </w:tc>
      </w:tr>
      <w:tr>
        <w:trPr>
          <w:trHeight w:val="6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21081,0</w:t>
            </w:r>
          </w:p>
        </w:tc>
      </w:tr>
      <w:tr>
        <w:trPr>
          <w:trHeight w:val="13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сенімділігін қалыптастыру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16781,0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іске асыру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4300,0</w:t>
            </w:r>
          </w:p>
        </w:tc>
      </w:tr>
      <w:tr>
        <w:trPr>
          <w:trHeight w:val="6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5486,0</w:t>
            </w:r>
          </w:p>
        </w:tc>
      </w:tr>
      <w:tr>
        <w:trPr>
          <w:trHeight w:val="9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спорт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5486,0</w:t>
            </w:r>
          </w:p>
        </w:tc>
      </w:tr>
      <w:tr>
        <w:trPr>
          <w:trHeight w:val="9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дүниесін қорғау, жер қатынастары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19991,0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10590,0</w:t>
            </w:r>
          </w:p>
        </w:tc>
      </w:tr>
      <w:tr>
        <w:trPr>
          <w:trHeight w:val="6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10590,0</w:t>
            </w:r>
          </w:p>
        </w:tc>
      </w:tr>
      <w:tr>
        <w:trPr>
          <w:trHeight w:val="9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және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6706,0</w:t>
            </w:r>
          </w:p>
        </w:tc>
      </w:tr>
      <w:tr>
        <w:trPr>
          <w:trHeight w:val="6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аулауды және жоюды ұйымдастыру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3618,0</w:t>
            </w:r>
          </w:p>
        </w:tc>
      </w:tr>
      <w:tr>
        <w:trPr>
          <w:trHeight w:val="6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бірдейлендіру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жүргізу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266,0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9401,0</w:t>
            </w:r>
          </w:p>
        </w:tc>
      </w:tr>
      <w:tr>
        <w:trPr>
          <w:trHeight w:val="6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 қатынастары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9401,0</w:t>
            </w:r>
          </w:p>
        </w:tc>
      </w:tr>
      <w:tr>
        <w:trPr>
          <w:trHeight w:val="9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манызы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9401,0</w:t>
            </w:r>
          </w:p>
        </w:tc>
      </w:tr>
      <w:tr>
        <w:trPr>
          <w:trHeight w:val="6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қызметі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97648,0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97648,0</w:t>
            </w:r>
          </w:p>
        </w:tc>
      </w:tr>
      <w:tr>
        <w:trPr>
          <w:trHeight w:val="6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18157,0</w:t>
            </w:r>
          </w:p>
        </w:tc>
      </w:tr>
      <w:tr>
        <w:trPr>
          <w:trHeight w:val="9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18157,0</w:t>
            </w:r>
          </w:p>
        </w:tc>
      </w:tr>
      <w:tr>
        <w:trPr>
          <w:trHeight w:val="6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 және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79491,0</w:t>
            </w:r>
          </w:p>
        </w:tc>
      </w:tr>
      <w:tr>
        <w:trPr>
          <w:trHeight w:val="9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7742,0</w:t>
            </w:r>
          </w:p>
        </w:tc>
      </w:tr>
      <w:tr>
        <w:trPr>
          <w:trHeight w:val="6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Ауданың қала құрлысы даму аумағын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елді мекендердің 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жоспарлары схемаларын әзірлеу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71749,0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161213,0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161213,0</w:t>
            </w:r>
          </w:p>
        </w:tc>
      </w:tr>
      <w:tr>
        <w:trPr>
          <w:trHeight w:val="9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6092,0</w:t>
            </w:r>
          </w:p>
        </w:tc>
      </w:tr>
      <w:tr>
        <w:trPr>
          <w:trHeight w:val="12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6092,0</w:t>
            </w:r>
          </w:p>
        </w:tc>
      </w:tr>
      <w:tr>
        <w:trPr>
          <w:trHeight w:val="9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155121,0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37272,0</w:t>
            </w:r>
          </w:p>
        </w:tc>
      </w:tr>
      <w:tr>
        <w:trPr>
          <w:trHeight w:val="6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117849,0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234378,0</w:t>
            </w:r>
          </w:p>
        </w:tc>
      </w:tr>
      <w:tr>
        <w:trPr>
          <w:trHeight w:val="6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6803,0</w:t>
            </w:r>
          </w:p>
        </w:tc>
      </w:tr>
      <w:tr>
        <w:trPr>
          <w:trHeight w:val="6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6803,0</w:t>
            </w:r>
          </w:p>
        </w:tc>
      </w:tr>
      <w:tr>
        <w:trPr>
          <w:trHeight w:val="9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6803,0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227575,0</w:t>
            </w:r>
          </w:p>
        </w:tc>
      </w:tr>
      <w:tr>
        <w:trPr>
          <w:trHeight w:val="6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32300,0</w:t>
            </w:r>
          </w:p>
        </w:tc>
      </w:tr>
      <w:tr>
        <w:trPr>
          <w:trHeight w:val="6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органының резерві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32300,0</w:t>
            </w:r>
          </w:p>
        </w:tc>
      </w:tr>
      <w:tr>
        <w:trPr>
          <w:trHeight w:val="10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195275,0</w:t>
            </w:r>
          </w:p>
        </w:tc>
      </w:tr>
      <w:tr>
        <w:trPr>
          <w:trHeight w:val="12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30246,0</w:t>
            </w:r>
          </w:p>
        </w:tc>
      </w:tr>
      <w:tr>
        <w:trPr>
          <w:trHeight w:val="9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2012 - 2020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жылдарға арналған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бюджеттік инвестициялық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жобаларды іске асыру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165029,0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5023356,0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5023356,0</w:t>
            </w:r>
          </w:p>
        </w:tc>
      </w:tr>
      <w:tr>
        <w:trPr>
          <w:trHeight w:val="6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каланың) қаржы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5023356,0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алулар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5023356,0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сальдо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-8000,0</w:t>
            </w:r>
          </w:p>
        </w:tc>
      </w:tr>
      <w:tr>
        <w:trPr>
          <w:trHeight w:val="6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19 ақпандағы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108 шешіміне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3-қосымша  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20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90 шешіміне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3-қосымша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Рудный қаласының 2015 жылға арналған қалалық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3"/>
        <w:gridCol w:w="453"/>
        <w:gridCol w:w="353"/>
        <w:gridCol w:w="7953"/>
        <w:gridCol w:w="2373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15" w:hRule="atLeast"/>
        </w:trPr>
        <w:tc>
          <w:tcPr>
            <w:tcW w:w="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11730240,0</w:t>
            </w:r>
          </w:p>
        </w:tc>
      </w:tr>
      <w:tr>
        <w:trPr>
          <w:trHeight w:val="315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10470852,0</w:t>
            </w:r>
          </w:p>
        </w:tc>
      </w:tr>
      <w:tr>
        <w:trPr>
          <w:trHeight w:val="345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4093692,0</w:t>
            </w:r>
          </w:p>
        </w:tc>
      </w:tr>
      <w:tr>
        <w:trPr>
          <w:trHeight w:val="345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4093692,0</w:t>
            </w:r>
          </w:p>
        </w:tc>
      </w:tr>
      <w:tr>
        <w:trPr>
          <w:trHeight w:val="315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3383902,0</w:t>
            </w:r>
          </w:p>
        </w:tc>
      </w:tr>
      <w:tr>
        <w:trPr>
          <w:trHeight w:val="3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3383902,0</w:t>
            </w:r>
          </w:p>
        </w:tc>
      </w:tr>
      <w:tr>
        <w:trPr>
          <w:trHeight w:val="315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882804,0</w:t>
            </w:r>
          </w:p>
        </w:tc>
      </w:tr>
      <w:tr>
        <w:trPr>
          <w:trHeight w:val="3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573000,0</w:t>
            </w:r>
          </w:p>
        </w:tc>
      </w:tr>
      <w:tr>
        <w:trPr>
          <w:trHeight w:val="345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31310,0</w:t>
            </w:r>
          </w:p>
        </w:tc>
      </w:tr>
      <w:tr>
        <w:trPr>
          <w:trHeight w:val="36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278485,0</w:t>
            </w:r>
          </w:p>
        </w:tc>
      </w:tr>
      <w:tr>
        <w:trPr>
          <w:trHeight w:val="36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</w:t>
            </w:r>
          </w:p>
        </w:tc>
      </w:tr>
      <w:tr>
        <w:trPr>
          <w:trHeight w:val="66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iшкi салықтар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2076783,0</w:t>
            </w:r>
          </w:p>
        </w:tc>
      </w:tr>
      <w:tr>
        <w:trPr>
          <w:trHeight w:val="345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1554402,0</w:t>
            </w:r>
          </w:p>
        </w:tc>
      </w:tr>
      <w:tr>
        <w:trPr>
          <w:trHeight w:val="66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үшiн түсетiн түсiмдер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463300,0</w:t>
            </w:r>
          </w:p>
        </w:tc>
      </w:tr>
      <w:tr>
        <w:trPr>
          <w:trHeight w:val="675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жүргiзгенi үшiн алынатын алымдар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56481,0</w:t>
            </w:r>
          </w:p>
        </w:tc>
      </w:tr>
      <w:tr>
        <w:trPr>
          <w:trHeight w:val="315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бизнесiне салық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2600,0</w:t>
            </w:r>
          </w:p>
        </w:tc>
      </w:tr>
      <w:tr>
        <w:trPr>
          <w:trHeight w:val="1275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оған уәкілеттігі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 немесе лауазымды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 құжаттар бергені үшін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төлемдер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33671,0</w:t>
            </w:r>
          </w:p>
        </w:tc>
      </w:tr>
      <w:tr>
        <w:trPr>
          <w:trHeight w:val="39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33671,0</w:t>
            </w:r>
          </w:p>
        </w:tc>
      </w:tr>
      <w:tr>
        <w:trPr>
          <w:trHeight w:val="315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14250,0</w:t>
            </w:r>
          </w:p>
        </w:tc>
      </w:tr>
      <w:tr>
        <w:trPr>
          <w:trHeight w:val="315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12150,0</w:t>
            </w:r>
          </w:p>
        </w:tc>
      </w:tr>
      <w:tr>
        <w:trPr>
          <w:trHeight w:val="75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бөлігінің түсімдері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645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түсетін кірістер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12100,0</w:t>
            </w:r>
          </w:p>
        </w:tc>
      </w:tr>
      <w:tr>
        <w:trPr>
          <w:trHeight w:val="315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2100,0</w:t>
            </w:r>
          </w:p>
        </w:tc>
      </w:tr>
      <w:tr>
        <w:trPr>
          <w:trHeight w:val="315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2100,0</w:t>
            </w:r>
          </w:p>
        </w:tc>
      </w:tr>
      <w:tr>
        <w:trPr>
          <w:trHeight w:val="39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42321,0</w:t>
            </w:r>
          </w:p>
        </w:tc>
      </w:tr>
      <w:tr>
        <w:trPr>
          <w:trHeight w:val="66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2321,0</w:t>
            </w:r>
          </w:p>
        </w:tc>
      </w:tr>
      <w:tr>
        <w:trPr>
          <w:trHeight w:val="645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2321,0</w:t>
            </w:r>
          </w:p>
        </w:tc>
      </w:tr>
      <w:tr>
        <w:trPr>
          <w:trHeight w:val="375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40000,0</w:t>
            </w:r>
          </w:p>
        </w:tc>
      </w:tr>
      <w:tr>
        <w:trPr>
          <w:trHeight w:val="315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17000,0</w:t>
            </w:r>
          </w:p>
        </w:tc>
      </w:tr>
      <w:tr>
        <w:trPr>
          <w:trHeight w:val="315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23000,0</w:t>
            </w:r>
          </w:p>
        </w:tc>
      </w:tr>
      <w:tr>
        <w:trPr>
          <w:trHeight w:val="345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Трансферттердiң түсiмдерi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1202817,0</w:t>
            </w:r>
          </w:p>
        </w:tc>
      </w:tr>
      <w:tr>
        <w:trPr>
          <w:trHeight w:val="72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1202817,0</w:t>
            </w:r>
          </w:p>
        </w:tc>
      </w:tr>
      <w:tr>
        <w:trPr>
          <w:trHeight w:val="315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1202817,0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533"/>
        <w:gridCol w:w="813"/>
        <w:gridCol w:w="773"/>
        <w:gridCol w:w="6593"/>
        <w:gridCol w:w="237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15" w:hRule="atLeast"/>
        </w:trPr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11876642,0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155781,0</w:t>
            </w:r>
          </w:p>
        </w:tc>
      </w:tr>
      <w:tr>
        <w:trPr>
          <w:trHeight w:val="6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117734,0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14311,0</w:t>
            </w:r>
          </w:p>
        </w:tc>
      </w:tr>
      <w:tr>
        <w:trPr>
          <w:trHeight w:val="6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жөніндегі 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14311,0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72325,0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72325,0</w:t>
            </w:r>
          </w:p>
        </w:tc>
      </w:tr>
      <w:tr>
        <w:trPr>
          <w:trHeight w:val="9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31098,0</w:t>
            </w:r>
          </w:p>
        </w:tc>
      </w:tr>
      <w:tr>
        <w:trPr>
          <w:trHeight w:val="9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30817,0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23061,0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23061,0</w:t>
            </w:r>
          </w:p>
        </w:tc>
      </w:tr>
      <w:tr>
        <w:trPr>
          <w:trHeight w:val="16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бюджеттің орындау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коммуналдық меншігін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асқару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19801,0</w:t>
            </w:r>
          </w:p>
        </w:tc>
      </w:tr>
      <w:tr>
        <w:trPr>
          <w:trHeight w:val="9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басқару,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жекешелендіруден кейінгі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осыған байланысты дауларды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реттеу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есепке алу,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 және сату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14986,0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жоспарлау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14986,0</w:t>
            </w:r>
          </w:p>
        </w:tc>
      </w:tr>
      <w:tr>
        <w:trPr>
          <w:trHeight w:val="16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жоспарлау 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және ауданды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қаланы)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14986,0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5479,0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5479,0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5479,0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шеңберіндегі іс-шаралар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5479,0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құқықтық, сот, қылмыстық-атқару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12500,0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басқа да 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12500,0</w:t>
            </w:r>
          </w:p>
        </w:tc>
      </w:tr>
      <w:tr>
        <w:trPr>
          <w:trHeight w:val="9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12500,0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қауiпсiздiгін қамтамасыз ету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3295773,0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667429,0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667429,0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667429,0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 беру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2302974,0</w:t>
            </w:r>
          </w:p>
        </w:tc>
      </w:tr>
      <w:tr>
        <w:trPr>
          <w:trHeight w:val="9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9485,0</w:t>
            </w:r>
          </w:p>
        </w:tc>
      </w:tr>
      <w:tr>
        <w:trPr>
          <w:trHeight w:val="9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мектепке дейін тегін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баруды және кері алып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келуді ұйымдастыру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9485,0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2293489,0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2070888,0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222601,0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325370,0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58703,0</w:t>
            </w:r>
          </w:p>
        </w:tc>
      </w:tr>
      <w:tr>
        <w:trPr>
          <w:trHeight w:val="9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12032,0</w:t>
            </w:r>
          </w:p>
        </w:tc>
      </w:tr>
      <w:tr>
        <w:trPr>
          <w:trHeight w:val="12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үшін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оқу-әдiстемелiк кешендерді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және жеткізу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46671,0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266667,0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реконструкциялау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266667,0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453376,0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387613,0</w:t>
            </w:r>
          </w:p>
        </w:tc>
      </w:tr>
      <w:tr>
        <w:trPr>
          <w:trHeight w:val="9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387613,0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70126,0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8988,0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50306,0</w:t>
            </w:r>
          </w:p>
        </w:tc>
      </w:tr>
      <w:tr>
        <w:trPr>
          <w:trHeight w:val="9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шешімі бойынша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топтарына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68846,0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балаларды 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4281,0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тұлғаларды әлеуметтік бейімдеу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84539,0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Зейнеткерлер мен мүгедектерге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орталығы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62573,0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жәрдемақылар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8374,0</w:t>
            </w:r>
          </w:p>
        </w:tc>
      </w:tr>
      <w:tr>
        <w:trPr>
          <w:trHeight w:val="13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көмекшілермен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29580,0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65763,0</w:t>
            </w:r>
          </w:p>
        </w:tc>
      </w:tr>
      <w:tr>
        <w:trPr>
          <w:trHeight w:val="9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65763,0</w:t>
            </w:r>
          </w:p>
        </w:tc>
      </w:tr>
      <w:tr>
        <w:trPr>
          <w:trHeight w:val="12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қамтуды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етуді іске асыру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61934,0</w:t>
            </w:r>
          </w:p>
        </w:tc>
      </w:tr>
      <w:tr>
        <w:trPr>
          <w:trHeight w:val="9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 есептеу,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 мен жеткізу бойынша қызметтерге ақы төлеу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1172,0</w:t>
            </w:r>
          </w:p>
        </w:tc>
      </w:tr>
      <w:tr>
        <w:trPr>
          <w:trHeight w:val="9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мекемелерінің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күрделі шығыстары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982861,0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800931,0</w:t>
            </w:r>
          </w:p>
        </w:tc>
      </w:tr>
      <w:tr>
        <w:trPr>
          <w:trHeight w:val="9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5200,0</w:t>
            </w:r>
          </w:p>
        </w:tc>
      </w:tr>
      <w:tr>
        <w:trPr>
          <w:trHeight w:val="6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сақталуын ұйымдастыру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5200,0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788163,0</w:t>
            </w:r>
          </w:p>
        </w:tc>
      </w:tr>
      <w:tr>
        <w:trPr>
          <w:trHeight w:val="6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 қорының тұрғын үйін жобалау,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салу және (немесе) сатып алу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548163,0</w:t>
            </w:r>
          </w:p>
        </w:tc>
      </w:tr>
      <w:tr>
        <w:trPr>
          <w:trHeight w:val="9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жобалау, дамыту,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жайластыру және (немесе)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240000,0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 инспекциясы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7568,0</w:t>
            </w:r>
          </w:p>
        </w:tc>
      </w:tr>
      <w:tr>
        <w:trPr>
          <w:trHeight w:val="9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7568,0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31676,0</w:t>
            </w:r>
          </w:p>
        </w:tc>
      </w:tr>
      <w:tr>
        <w:trPr>
          <w:trHeight w:val="9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31676,0</w:t>
            </w:r>
          </w:p>
        </w:tc>
      </w:tr>
      <w:tr>
        <w:trPr>
          <w:trHeight w:val="9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меншігіндегі жылу жүйелерін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қолдануды ұйымдастыру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6676,0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жүйелерін дамыту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150254,0</w:t>
            </w:r>
          </w:p>
        </w:tc>
      </w:tr>
      <w:tr>
        <w:trPr>
          <w:trHeight w:val="9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14987,0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7095,0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7591,0</w:t>
            </w:r>
          </w:p>
        </w:tc>
      </w:tr>
      <w:tr>
        <w:trPr>
          <w:trHeight w:val="9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135267,0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43293,0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туысы жоқтарды жерлеу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3981,0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87993,0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кеңістiк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474336,0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85047,0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85047,0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85047,0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232000,0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232000,0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түрлерін дамыту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222000,0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қалалық) деңгейде спорттық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 өткiзу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119833,0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78833,0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кiтапханалардың жұмыс iстеуi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61300,0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17533,0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41000,0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18000,0</w:t>
            </w:r>
          </w:p>
        </w:tc>
      </w:tr>
      <w:tr>
        <w:trPr>
          <w:trHeight w:val="6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арқылы мемлекеттік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жүргізу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23000,0</w:t>
            </w:r>
          </w:p>
        </w:tc>
      </w:tr>
      <w:tr>
        <w:trPr>
          <w:trHeight w:val="6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 жөнiндегi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37456,0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9588,0</w:t>
            </w:r>
          </w:p>
        </w:tc>
      </w:tr>
      <w:tr>
        <w:trPr>
          <w:trHeight w:val="9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мәдениетті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9588,0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22280,0</w:t>
            </w:r>
          </w:p>
        </w:tc>
      </w:tr>
      <w:tr>
        <w:trPr>
          <w:trHeight w:val="13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сенімділігін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17680,0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іске асыру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4600,0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5588,0</w:t>
            </w:r>
          </w:p>
        </w:tc>
      </w:tr>
      <w:tr>
        <w:trPr>
          <w:trHeight w:val="9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шынықтыру және спорт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5588,0</w:t>
            </w:r>
          </w:p>
        </w:tc>
      </w:tr>
      <w:tr>
        <w:trPr>
          <w:trHeight w:val="9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20018,0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10617,0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10617,0</w:t>
            </w:r>
          </w:p>
        </w:tc>
      </w:tr>
      <w:tr>
        <w:trPr>
          <w:trHeight w:val="9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және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6461,0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аулауды және жоюды ұйымдастыру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3871,0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бірдейлендіру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жүргізу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9401,0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 қатынастары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9401,0</w:t>
            </w:r>
          </w:p>
        </w:tc>
      </w:tr>
      <w:tr>
        <w:trPr>
          <w:trHeight w:val="9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реттеу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9401,0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қызметі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25899,0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25899,0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18157,0</w:t>
            </w:r>
          </w:p>
        </w:tc>
      </w:tr>
      <w:tr>
        <w:trPr>
          <w:trHeight w:val="9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18157,0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7742,0</w:t>
            </w:r>
          </w:p>
        </w:tc>
      </w:tr>
      <w:tr>
        <w:trPr>
          <w:trHeight w:val="9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7742,0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122850,0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122850,0</w:t>
            </w:r>
          </w:p>
        </w:tc>
      </w:tr>
      <w:tr>
        <w:trPr>
          <w:trHeight w:val="9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5001,0</w:t>
            </w:r>
          </w:p>
        </w:tc>
      </w:tr>
      <w:tr>
        <w:trPr>
          <w:trHeight w:val="12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(селоларда),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округтерде автомобиль жолдарының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істеуін қамтамасыз ету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5001,0</w:t>
            </w:r>
          </w:p>
        </w:tc>
      </w:tr>
      <w:tr>
        <w:trPr>
          <w:trHeight w:val="9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117849,0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117849,0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332109,0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6803,0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6803,0</w:t>
            </w:r>
          </w:p>
        </w:tc>
      </w:tr>
      <w:tr>
        <w:trPr>
          <w:trHeight w:val="9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 өнеркәсіпті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6803,0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325306,0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32300,0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органының резерві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32300,0</w:t>
            </w:r>
          </w:p>
        </w:tc>
      </w:tr>
      <w:tr>
        <w:trPr>
          <w:trHeight w:val="10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293006,0</w:t>
            </w:r>
          </w:p>
        </w:tc>
      </w:tr>
      <w:tr>
        <w:trPr>
          <w:trHeight w:val="12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30293,0</w:t>
            </w:r>
          </w:p>
        </w:tc>
      </w:tr>
      <w:tr>
        <w:trPr>
          <w:trHeight w:val="9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жылдарға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жобаларды іске асыру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262713,0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5995660,0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5995660,0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каланың) қаржы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5995660,0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алулар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5995660,0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операциялар бойынша сальдо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-146402,0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тапшылығын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қаржыландыру (профицитін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146402,0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