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9a7f" w14:textId="edd9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12 желтоқсандағы № 1791 "2013 жылы 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2013 жылғы 21 қаңтардағы № 1 қаулысы. Қостанай облысының Әділет департаментімен 2013 жылғы 8 ақпанда № 4006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 жылы ақылы қоғамдық жұмыстарды ұйымдастыру туралы" әкімдіктің 2012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3948 болып тіркелген, 2012 жылғы 28 желтоқсанда "Рудненский рабочий"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тізбесі, қоғамдық жұмыстардың түрлері, көлемі және нақты жағдайлары, қоғамдық жұмыстарға қатысатын жұмыссыздардың еңбегіне ақы төлеу мөлшері"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926"/>
        <w:gridCol w:w="2227"/>
        <w:gridCol w:w="744"/>
        <w:gridCol w:w="1797"/>
        <w:gridCol w:w="4420"/>
      </w:tblGrid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нөмірлері 19, 20, 21, 22-жолдарымен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119"/>
        <w:gridCol w:w="2119"/>
        <w:gridCol w:w="766"/>
        <w:gridCol w:w="1776"/>
        <w:gridCol w:w="433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187А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187А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баспалдақ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187А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даңғылы,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қоғамы"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 қолдануымен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аяқталуы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жұмыс ауысымның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ұзақтығының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сақталуымен ауысымды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 бекітіледі.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күнтізбелік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болып табылады.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 қолдануымен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аяқталуы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жұмыс ауысымның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ұзақтығының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сақталуымен ауысымды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 бекітіледі.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күнтізбелік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болып табылады.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(Қазақстан Республикасы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 аппаратының)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сотының кеңсесі"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Қатарбеков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Рудный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Байғожин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"Рудный қаласы мұсылмандарының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діни қоғамы" жергілікті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қоғам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Нұрқанов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