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ffc9" w14:textId="b8f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22 қаңтардағы № 95 шешімі. Қостанай облысының Әділет департаментінде 2013 жылғы 31 қаңтарда № 4001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2013-2015 жылдарға арналған қалалық бюджеті туралы" 2012 жылғы 20 желтоқсандағы № 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3958,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11790413,9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–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34121,0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34121,0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-293122,9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293122,9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2013 жылға арналған резерві 55200,0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1,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Рудный қаласының 2013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773"/>
        <w:gridCol w:w="8013"/>
        <w:gridCol w:w="26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11551412,0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9444609,0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1619390,0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7593"/>
        <w:gridCol w:w="25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11790413,9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196322,0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2325915,0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94127,0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55972,0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545102,0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1178218,0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1089642,0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моноқалаларды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жаңа өндірістерді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жәрдемдесу-кәсіпкерлікке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етуге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Қашар поселкесінің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833"/>
        <w:gridCol w:w="833"/>
        <w:gridCol w:w="7193"/>
        <w:gridCol w:w="25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22383,0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