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06b5" w14:textId="48206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2012 жылғы 21 желтоқсандағы № 96 "Қостанай қаласының 2013-2015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2013 жылғы 12 желтоқсандағы № 183 шешімі. Қостанай облысының Әділет департаментінде 2013 жылғы 13 желтоқсанда № 4347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2012 жылғы 21 желтоқсандағы № 96 "Қостанай қаласының 2013-2015 жылдарға арналған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3967 тіркелген, 2013 жылғы 10 қаңтарда "Наш Костанай"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2), 3), 4), 5) және 6) тармақшалары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кірістер – 22151736,4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14803589,0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56675,0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1610100,0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5681372,4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22943564,1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11000,0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11000,0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- 802827,7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802827,7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2013 жылға арналған қалалық бюджетте республикалық бюджеттен ағымдағы нысаналы трансферттер түсімінің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 жүргізуге 4450,8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арнаулы әлеуметтік қызметтерді көрсетуге 5267,0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237167,0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14512,0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қорғаншыларға (қамқоршыларға) жетiм баланы (жетiм балаларды) және ата-анасының қамқорлығынсыз қалған баланы (балаларды) асырап-бағу үшiн ай сайын ақша қаражатын төлеуге 63426,0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білім беру ұйымдарының тәрбиешілеріне біліктілік санаты үшін қосымша ақы мөлшерін ұлғайтуға 91758,0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үш деңгейлi жүйе бойынша бiлiктiлiктi арттырудан өткен мұғалiмдерге төленетiн еңбекақыны арттыруға 9859,0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жергілікті атқарушы органдардың штат санын ұлғайтуға 980,0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төрағасы, № 5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 бойынша депутаты                    А. Дудин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Қостанай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Н. Халықов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Р. Айтқожинова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"Қостанай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12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183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96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7993"/>
        <w:gridCol w:w="2253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22151736,4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14803589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7336469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5195600</w:t>
            </w:r>
          </w:p>
        </w:tc>
      </w:tr>
      <w:tr>
        <w:trPr>
          <w:trHeight w:val="31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1587750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899750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541200</w:t>
            </w:r>
          </w:p>
        </w:tc>
      </w:tr>
      <w:tr>
        <w:trPr>
          <w:trHeight w:val="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473760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161260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66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210010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56675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34220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2471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</w:t>
            </w:r>
          </w:p>
        </w:tc>
      </w:tr>
      <w:tr>
        <w:trPr>
          <w:trHeight w:val="9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108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7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1610100</w:t>
            </w:r>
          </w:p>
        </w:tc>
      </w:tr>
      <w:tr>
        <w:trPr>
          <w:trHeight w:val="2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1449000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161100</w:t>
            </w:r>
          </w:p>
        </w:tc>
      </w:tr>
      <w:tr>
        <w:trPr>
          <w:trHeight w:val="21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2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  <w:tr>
        <w:trPr>
          <w:trHeight w:val="24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  <w:tr>
        <w:trPr>
          <w:trHeight w:val="25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5681372,4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241"/>
        <w:gridCol w:w="693"/>
        <w:gridCol w:w="653"/>
        <w:gridCol w:w="573"/>
        <w:gridCol w:w="6533"/>
        <w:gridCol w:w="2313"/>
      </w:tblGrid>
      <w:tr>
        <w:trPr>
          <w:trHeight w:val="2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22943564,1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257278,4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177786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16984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160802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116574,3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44227,7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60427,4</w:t>
            </w:r>
          </w:p>
        </w:tc>
      </w:tr>
      <w:tr>
        <w:trPr>
          <w:trHeight w:val="8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48436,4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7305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18648,6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416,4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27119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5707315,1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1335210,5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1335210,5</w:t>
            </w:r>
          </w:p>
        </w:tc>
      </w:tr>
      <w:tr>
        <w:trPr>
          <w:trHeight w:val="4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1098043,5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237167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3668882,9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3668882,9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3403743,9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265139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703221,7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673221,7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25749,7</w:t>
            </w:r>
          </w:p>
        </w:tc>
      </w:tr>
      <w:tr>
        <w:trPr>
          <w:trHeight w:val="6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518043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534639,5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464109,5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67368,5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</w:p>
        </w:tc>
      </w:tr>
      <w:tr>
        <w:trPr>
          <w:trHeight w:val="2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70530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6832072,3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3385692,2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49306,6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10450,6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3324087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2282807,7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1041279,3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12298,6</w:t>
            </w:r>
          </w:p>
        </w:tc>
      </w:tr>
      <w:tr>
        <w:trPr>
          <w:trHeight w:val="3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12074,5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224,1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2315175,3</w:t>
            </w:r>
          </w:p>
        </w:tc>
      </w:tr>
      <w:tr>
        <w:trPr>
          <w:trHeight w:val="6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2315175,3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23725</w:t>
            </w:r>
          </w:p>
        </w:tc>
      </w:tr>
      <w:tr>
        <w:trPr>
          <w:trHeight w:val="5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1430992,3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854301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1131204,8</w:t>
            </w:r>
          </w:p>
        </w:tc>
      </w:tr>
      <w:tr>
        <w:trPr>
          <w:trHeight w:val="6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1126204,8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30148,2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жоқтарды жерлеу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952376,6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көркейтуді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440653,6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– демалыс жұмысын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122465,6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85207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74850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өткізу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4072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111236,3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75037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73178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36199,3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33199,3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121744,7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86666,9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11825,5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74541,4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14038,6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8324,7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446,9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21039,2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12889,2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</w:t>
            </w:r>
          </w:p>
        </w:tc>
      </w:tr>
      <w:tr>
        <w:trPr>
          <w:trHeight w:val="70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83815,2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59487,6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30948,6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10450</w:t>
            </w:r>
          </w:p>
        </w:tc>
      </w:tr>
      <w:tr>
        <w:trPr>
          <w:trHeight w:val="52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19876,8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18618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1177,8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43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4450,8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1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58162,1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26599,7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26149,7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31562,4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30289,4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3315365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1462811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1852554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575289</w:t>
            </w:r>
          </w:p>
        </w:tc>
      </w:tr>
      <w:tr>
        <w:trPr>
          <w:trHeight w:val="34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12612,4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12112,4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562676,6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189479,9</w:t>
            </w:r>
          </w:p>
        </w:tc>
      </w:tr>
      <w:tr>
        <w:trPr>
          <w:trHeight w:val="46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189479,9</w:t>
            </w:r>
          </w:p>
        </w:tc>
      </w:tr>
      <w:tr>
        <w:trPr>
          <w:trHeight w:val="7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52488,7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45158,7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</w:t>
            </w:r>
          </w:p>
        </w:tc>
      </w:tr>
      <w:tr>
        <w:trPr>
          <w:trHeight w:val="25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320708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6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6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272,9</w:t>
            </w:r>
          </w:p>
        </w:tc>
      </w:tr>
      <w:tr>
        <w:trPr>
          <w:trHeight w:val="3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5084654</w:t>
            </w:r>
          </w:p>
        </w:tc>
      </w:tr>
      <w:tr>
        <w:trPr>
          <w:trHeight w:val="42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21478</w:t>
            </w:r>
          </w:p>
        </w:tc>
      </w:tr>
      <w:tr>
        <w:trPr>
          <w:trHeight w:val="30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5060887</w:t>
            </w:r>
          </w:p>
        </w:tc>
      </w:tr>
      <w:tr>
        <w:trPr>
          <w:trHeight w:val="45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8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28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7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69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48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4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-802827,7</w:t>
            </w:r>
          </w:p>
        </w:tc>
      </w:tr>
      <w:tr>
        <w:trPr>
          <w:trHeight w:val="315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802827,7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