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616e" w14:textId="5546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96 "Қостанай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18 қазандағы № 180 шешімі. Қостанай облысының Әділет департаментінде 2013 жылғы 23 қазанда № 4250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2013-2015 жылдарға арналған бюджеті туралы" шешіміне (Нормативтік құқықтық актілерді мемлекеттік тіркеу тізілімінде № 3967 тіркелген, 2013 жылғы 10 қаңтарда "Наш Костанай"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22159840,4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14803589,0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56675,0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1610100,0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5689476,4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22951668,1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2013 жылға арналған қалалық бюджетте республикалық бюджеттен "Қолжетімді тұрғын үй – 2020"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қаражаттар түсімі қарастырылғаны ескерілсін":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бюджетін тұрғын үй құрылыс жинақтары жүйесі арқылы тұрғын үй жобалауға, салуға және (немесе) сатып алуға кредиттеуге 700000,0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дамыту, жайластыру және (немесе) сатып алуға 892963,6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жобалау, салу және (немесе) сатып алуға 705873,0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2013 жылға арналған қалалық бюджетте облыстық бюджеттен мынадай мөлшерде ағымдағы нысаналы трансферттер және даму трансферттерінің түсімі қарастырылғаны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6730,0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күтіп ұстауға 14227,0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 күтіп ұстауға 53583,0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тарту жүйесін дамытуға нысаналы трансферттер 79521,0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нысаналы трансферттер 705058,0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нысаналы трансферттер 1428822,0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көшелерін және жалпы пайдалану орындарын ағымдағы күтіп ұстауына 28672,0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2013 жылға арналған қаланың жергілікті атқарушы органының резерві 189489,9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Н. Дорошок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513"/>
        <w:gridCol w:w="8013"/>
        <w:gridCol w:w="21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22159840,4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5689476,4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5689476,4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5689476,4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73"/>
        <w:gridCol w:w="693"/>
        <w:gridCol w:w="533"/>
        <w:gridCol w:w="6693"/>
        <w:gridCol w:w="22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22951668,1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257278,4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мұқтаждықтар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5715419,1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1335726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1098559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3676377,4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3411238,4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703315,7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673315,7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534639,5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6832072,3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3385692,2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49306,6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10450,6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3324087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2282807,7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1041279,3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12298,6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12074,5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1430992,3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1131204,8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1126204,8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30148,2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952376,6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440653,6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111236,3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33199,3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121744,7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86666,9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74541,4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14038,6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8324,7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83815,2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1852554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575289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562676,6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52488,7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45158,7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