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1627" w14:textId="9ae1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субсидия алушылардың тізіміне қосуға арналған өтінімдерді ұсыну мерзімдерін және ауыл шаруашылық дақылдарының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2013 жылғы 11 шілдедегі № 1420 қаулысы. Қостанай облысының Әділет департаментінде 2013 жылғы 14 тамызда № 4215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бекiтiлген, Өсiмдiк шаруашылығы өнiмiнiң шығымдылығы мен сапасын арттыруға жергiлiктi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тiзiмiне қосуға арналған өтiнiмдердi ұсыну мерзiмдері 2013 жылғы 10 мамырдан бастап 10 маусымға дейін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басым ауыл шаруашылық дақылдарының оңтайлы себу мерзiмдері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М.Ж.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 және 2013 жылғы 10 мамырдан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және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Б. Мурзин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1420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шаруашылығы дақылдарының түрлерi</w:t>
      </w:r>
      <w:r>
        <w:br/>
      </w:r>
      <w:r>
        <w:rPr>
          <w:rFonts w:ascii="Times New Roman"/>
          <w:b/>
          <w:i w:val="false"/>
          <w:color w:val="000000"/>
        </w:rPr>
        <w:t>
бойынша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837"/>
        <w:gridCol w:w="4356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мерзiмдерi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агротехнологияларды сақтап,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бидай, сұлы, арпа,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қарақұмық, бұршақтұқымдастар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дән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дейiн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Бiрiншi,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үшiншi 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көпжылдық шөптер,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жерлердi шалғындандыру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егiлген көпжылдық шөптер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мамырдан бастап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Жемшөптiк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Сүрлемдiк жүгерi мен күнбағыс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дейiн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Күздiк бидай және қара бидай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дейiн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 және бақша дақылдары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сәуiрден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дейiн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маусымға дейiн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