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f5ba" w14:textId="9fcf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10 шілдедегі № 153 шешімі. Қостанай облысының Әділет департаментінде 2013 жылғы 19 шілдеде № 4186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96 "Қостанай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20845458,8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14243264,0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1161100,0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5399094,8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21637286,5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464003000 "Жалпы білім беру" бюджеттік бағдарламасы бойынша шығындарды азайтып, 2013 жылға мақсатына сай емес пайдаланылған нысаналы трансферттерді қайтару 158,0 мың теңге сомасында қарастырылсын";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қалалық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4450,8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5267,0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237167,0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14591,0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жетiм баланы (жетiм балаларды) және ата-анасының қамқорлығынсыз қалған баланы (балаларды) асырап-бағу үшiн ай сайын ақша қаражатын төлеуге 63441,0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93643,0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15984,0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980,0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13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С. Есмұратов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№ 153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96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053"/>
        <w:gridCol w:w="2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20845458,8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14243264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6952144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7313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21637286,5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248163,4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5632224,7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1329998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1329998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3589151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3589151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713075,7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678075,7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564835,5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497142,5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6363489,6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3253563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3187583,1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2190507,1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886661,6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745946,6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427803,6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84840,9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68448,6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28448,6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2884233,1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1425163,1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214744,7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№ 153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96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95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13"/>
        <w:gridCol w:w="707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22764756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аумақтық 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