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b90c" w14:textId="e81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11 қаңтардағы № 38 "Мүгедектерді әлеуметтік қорғау бойынша қосымша шаралар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2013 жылғы 14 мамырдағы № 1051 қаулысы. Қостанай облысының Әділет департаментінде 2013 жылғы 12 маусымда № 4150 болып тіркелді. Күші жойылды - Қостанай облысы Қостанай қаласы әкімдігінің 2014 жылғы 29 сәуірдегі № 956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29.04.2014 № 956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2010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әлеуметтік қорғау бойынша қосымша шаралар туралы" қаулысына (Нормативтік құқықтық актілерді мемлекеттік тіркеу тізілімінде № 9-1-142 тіркелген, 2010 жылғы 23 ақпанда "Костанай"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Қостанай облысының аумағында Қостанай қаласының сыртында орналасқан арнайы білім беру ұйымдарының объектілеріне бару үшін мүгедек-балаларды және оларды жетелейтін тұлғаларды автомобиль көлігімен Қостанай қаласынан және кері тегін тасымалдау жүргізіледі;".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орынбасары М.Ж. Қалиевке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