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41a2e" w14:textId="f841a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Халықтың нысаналы топтарына жататын адамдардың 2013 жылға арналған қосымша тізбесін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2013 жылғы 30 қаңтардағы № 195 қаулысы. Қостанай облысының Әділет департаментінде 2013 жылғы 27 ақпанда № 4046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"Халықты жұмыспен қамту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7-баптарына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Қостанай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Халықтың нысаналы топтарына жататын адамдардың 2013 жылға арналған келесі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жиырма бір жастан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ұзақ уақыт жұмыс істемейтін азаматтар (бір жыл және одан да көп);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елу жастан асқан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жұмыспен қамту мәселелері жөніндегі уәкілетті органының жолдамасы бойынша кәсіптік оқуды бітірген жұмыссыздар;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техникалық және кәсіптік, орта білімнен кейінгі білім беру ұйымдардан алған мамандық бойынша жұмыс тәжірибесі мен өтілі жоқ бітірушілер;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"Қостанай қаласы әкімдігінің жұмыспен қамту және әлеуметтік бағдарламалары бөлімі" мемлекеттік мекемесінде жұмыссыздар ретінде тіркелген, лайықты жұмысы жоқ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жарияланғаннан кейін күнтізбелік он күн өткен соң қолданысқа енгізіледі және 2013 жылдың 01 қаңтарынан бастап туындаған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орынбасары М.Т. Мұратбековқа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А. Шамшиев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жұмыспен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бағдарламалары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В. Константинов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