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c70a" w14:textId="8e6c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25 қыркүйектегі № 76 "Қостанай облысында жылыту маусымына дайындалу және өткізу қағидасын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2013 жылғы 24 желтоқсандағы № 228 шешімі. Қостанай облысының Әділет департаментінде 2014 жылғы 3 ақпанда № 4425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25 қыркүйектегі № 76 "Қостанай облысында жылыту маусымына дайындалу және өткізу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3877 болып тіркелген, 2012 жылғы 24 қарашада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Қостанай облысында жылыту маусымына дайындалу және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Қостанай облысында жылыту маусымына дайындалу және өткізу қағидасы (бұдан әрі – Қағида) Қазақстан Республикасының 2004 жылғы 9 шілдедегі "</w:t>
      </w:r>
      <w:r>
        <w:rPr>
          <w:rFonts w:ascii="Times New Roman"/>
          <w:b w:val="false"/>
          <w:i w:val="false"/>
          <w:color w:val="000000"/>
          <w:sz w:val="28"/>
        </w:rPr>
        <w:t>Электр энергетикасы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13 қаңтардағы "</w:t>
      </w:r>
      <w:r>
        <w:rPr>
          <w:rFonts w:ascii="Times New Roman"/>
          <w:b w:val="false"/>
          <w:i w:val="false"/>
          <w:color w:val="000000"/>
          <w:sz w:val="28"/>
        </w:rPr>
        <w:t>Энергия үнемдеу және энергия тиімділігін арттыру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Заңдары, Қазақстан Республикасы Үкіметінің 2000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1822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 энергетикасы саласындағы нормативтік құқықтық кесімдерді бекіту туралы" қаулысының, Қазақстан Республикасы Үкіметінің 2013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000000"/>
          <w:sz w:val="28"/>
        </w:rPr>
        <w:t xml:space="preserve"> "Жылу энергиясын пайдалану қағидаларын бекіту туралы" қаулысының, Қазақстан Республикасы Үкіметінің 2013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№ 713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 энергиясын пайдалану қағидаларын бекіту туралы" қаулысының, Қазақстан Республикасы Үкіметінің 2013 жылғы 19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"Энергия өндіруші ұйымдар үшін күзгі-қысқы кезеңде пайдаланылатын отын қорының нормаларын айқындау қағидаларын бекіту туралы" қаулысының, Қазақстан Республикасы Үкіметінің 2013 жылғы 18 сәуірдегі 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"Энергия өндіруші және энергия беруші ұйымдардың күзгі-қысқы жағдайларда жұмысқа әзірлігі паспортының нысанын, оны алу қағидаларын және мерзімін бекіту туралы" қаулысының негізінде әзірленген және Қостанай облысында жылыту маусымына дайындалу және өткізу тәртібін анықтайды.";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абзацы және 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бесінші, алтыншы абзацтары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"Жалпыға ортақ пайдаланылатын автомобиль жолдарында жол жабынының бұзылуын туғызатын жылу желілерін жөндеу жұмыстары және қайта жаңғырту жол органымен, автомобиль жолдарын басқарушылармен және жергілікті атқарушы органдармен келісілгеннен кейін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Жолдарда жұмыс жүргізуге автомобиль жолдарын басқарушы берген жұмыс жүргізу құқығына рұқсат (ордер) болған кезде ғана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басқарушылар тиісті рұқсатты (ордерді) берген кезде жұмыс жүргізу басталғанға дейін үш жұмыс күні бұрын әкімшілік полициясы бөлімшелерін хабардар етеді.";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Күзгі–қысқы кезеңде меншік нысанына тәуелсіз энергетикалық көздерден пайдаланатын отын қорының нормасы Қазақстан Республикасы Үкіметінің 2013 жылғы 19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"Энергия өндіруші ұйымдар үшін күзгі-қысқы кезеңде пайдаланылатын отын қорының нормаларын айқындау қағидаларын бекіту туралы" қаулысымен сәйкес анықталады.";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Энергия беруші (энергия өндіруші) ұйымның жылу желілеріне қосылуды осы (қосылу бойынша) жұмыстардың ақысы төленгеннен кейін тұтынушының жазбаша өтініші бойынша ұйымның өзі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Энергия беруші (энергия өндіруші) ұйым жылу желісіне қосылғаннан кейін тұтынушы мынадай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энергия беруші (энергия өндіруші) ұйымның өкілдерімен бірлесіп баланстық тиесілігі мен пайдалану жауапкершілігінің шекарасын ажырату актісін 3 жұмыс күні ішінде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жылу торабының құрылысынан, есепке алу аспаптарын және ішкі жылумен жабдықтау желілерін монтаждаудан кейін қайта монтаждалған жабдықтарды шаю және сығымдау жұмыстарын қабылдау үшін кейіннен 3 жұмыс күні ішінде актіні (есепке алу аспаптарын пайдалануға рұқсат беру актісі, жылу торабын және ішкі жылумен жабдықтау желілерін қабылдау актісі) ресімдей отырып, энергия беруші (энергия өндіруші) ұйымның өкілін шақырады;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 жұмыс күні ішінде объект паспортын ресімдейді және дроссель құрылғыларының (сопло, шайба) өлшемдерін алады. Дроссель құрылғыларын дайындау нормативтік-техникалық құжаттамалар мен алынған есептеулерге сәйкес жүргізіледі. Дроссель құрылғыларын орнату кезінде пломбалау үшін энергия беруші (энергия өндіруші) ұйымның өкілін шақырады;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алдағы және кейінгі жылыту маусымына жылу тұтыну қондырғылары мен жылу желілерінің техникалық даярлығы туралы актіні алу үшін шаю, сығымдау және ретке келтіру актілерін энергия беруші (энергия өндіруші) ұйымға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Даярлық туралы акті негізінде тұтынушы энергия беруші ұйыммен шарт жасасады.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жасалғаннан кейін энергия беруші (энергия өндіруші) ұйымға орталықтандырылған жылумен жабдықтауға қосылуға өтінім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Қосу энергия беруші (энергия өндіруші) ұйымның өкілі мен тұтынушының қатысуымен, қосылу актісін ресімдей отырып, оны кейін энергиямен жабдықтау ұйымына бере отырып жүргізіледі.";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27-тармақтың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Қазақстан Республикасы Үкіметінің 2013 жылғы 18 сәуірдегі 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"Энергия өндіруші және энергия беруші ұйымдардың күзгі-қысқы жағдайларда жұмысқа әзірлігі паспортының нысанын, оны алу қағидаларын және мерзімін бекіту туралы" қаулысына сәйкес энергия өндіруші және энергия беруші ұйымдардың күзгі-қысқы жағдайларда жұмысқа әзірлігі паспортын алу.".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жаңа технологиялар министрлiгiнің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энергетикалық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бақылау комитетiнiң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аумақтық департаментi"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Аужанов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жағдайлар министрлігі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Танабаев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Маткенов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Кисленкова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Ә. Тәйкешов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