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56ae" w14:textId="fb05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үсті көздеріндегі су ресурстарын пайдаланғаны үшін 2014 жылға арналған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2013 жылғы 24 желтоқсандағы № 229 шешімі. Қостанай облысының Әділет департаментінде 2014 жылғы 27 қаңтарда № 4419 болып тіркелді. Шешімнің қабылдау мерзімінің өтуіне байланысты қолдану тоқтатылды - (Қостанай облыстық мәслихаты аппаратының 2015 жылғы 26 ақпандағы № 66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(Қостанай облыстық мәслихаты аппаратының 26.02.2015 № 66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5)-тармақшасына, "Салық және бюджетке төленетін басқа да міндетті төлемдер туралы (Салық кодексі)" Қазақстан Республикасының 2008 жылғы 10 желтоқсандағы кодексінің 487-бабының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 үсті көздеріндегі су ресурстарын пайдаланғаны үшін 2014 жылға арналған төлемақы 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пайдалануды реттеу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Қ.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Кисленкова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 шешімімен бекітілген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үсті көздеріндегі</w:t>
      </w:r>
      <w:r>
        <w:br/>
      </w:r>
      <w:r>
        <w:rPr>
          <w:rFonts w:ascii="Times New Roman"/>
          <w:b/>
          <w:i w:val="false"/>
          <w:color w:val="000000"/>
        </w:rPr>
        <w:t>
су ресурстарын пайдаланғаны үшін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136"/>
        <w:gridCol w:w="2806"/>
        <w:gridCol w:w="3100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(теңге)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текше метр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 қоса есептегенде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текше метр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263,82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текше метр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текше метр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балық аулайтын балық шаруашылығы, тұтынушылар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