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1601" w14:textId="7381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16 қаңтардағы № 14 "Жергілікті маңызы бар балық шаруашылығы су тоғандарының тізбесін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25 қарашадағы № 527 қаулысы. Қостанай облысының Әділет департаментінде 2013 жылғы 11 желтоқсанда № 4338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"Жануарлар дүниесiн қорғау, өсiмiн молайту және пайдалану туралы" 2004 жылғы 9 шілдедегі Қазақстан Республикасы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2009 жылғы 16 қаңтардағы № 14 "Жергілікті маңызы бар балық шаруашылығы су тоғандарының тізбесін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3666 болып тіркелген, 2009 жылғы 29 қаңтарда "Костанайские новости" газетінде, 2009 жылғы 30 қаңтарда "Қостанай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Жергілікті маңызы бар балық шаруашылығы су тоғандарының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4746"/>
        <w:gridCol w:w="1654"/>
        <w:gridCol w:w="3948"/>
      </w:tblGrid>
      <w:tr>
        <w:trPr>
          <w:trHeight w:val="45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1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Жатқамбай көлі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4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Көкбекті көлі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51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Қостомар көлі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42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Қонайжаркөл көлі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45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Қожай көлі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48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Соркөл көлі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45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Тызыгун көлі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9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Қонайжаркөл көлі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әкiмi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ортаны қорғау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комитетінің Тобыл-Торғай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облысаралық бассейндік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инспекциясы"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(РММ)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Сәрсенов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ортаны қорғау министрлігі Су ресурстары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"Су ресурстарын пайдалануды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реттеу және қорғау жөніндегі Тобыл-Торғай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бассейндік инспекциясы" РММ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облысының экология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Әлімбаев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