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c11e" w14:textId="71ec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9 қазандағы № 4 қаулысы және Қостанай облысы мәслихатының 2013 жылғы 9 қазандағы № 202 шешімі. Қостанай облысының Әділет департаментінде 2013 жылғы 8 қарашада № 4288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аудандық өкілді және атқарушы органдардың пікірлерін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Тұрғындарының саны 50 адамнан кем мына елді мекендер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 Ілияс Омаров атындағы ауылдық округінің Степное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Қызбел ауылдық округінің Құмшық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 Новошумный ауылдық округінің Тоғызақ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Таратылған елді мекендер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Степное ауылы Алтынсарин ауданы Ілияс Омаров атындағы ауылдық округі Ілияс Омаров атындағы ауылдың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Құмшық ауылы Жангелдин ауданы Қызбел ауылдық округі Ошағанды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Тоғызақ ауылы Федоров ауданы Новошумный ауылдық округі Новошумное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8"/>
        <w:gridCol w:w="5992"/>
      </w:tblGrid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Н. Садуақасов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Жалғасов</w:t>
            </w:r>
          </w:p>
        </w:tc>
      </w:tr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К. Джаманбалин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