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3041" w14:textId="e813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11 маусымдағы № 220 "Субсидияланатын тыңайтқыш пен гербицид түрлерін, субсидиялар нормаларын белгілеу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12 қыркүйектегі № 388 қаулысы. Қостанай облысының Әділет департаментінде 2013 жылғы 30 қыркүйекте № 4224 болып тіркелді. Күші жойылды - Қостанай облысы әкімдігінің 2013 жылғы 11 желтоқсандағы № 548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11.12.2013 № 548 қаулысымен (қаулы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2011 жылғы 4 наурыздағы № 221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әкімдігінің 2013 жылғы 11 маусымдағы № 220 "Субсидияланатын тыңайтқыш пен гербицид түрлерін, субсидиялар нормаларын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болып тіркелген, 2013 жылғы 28 маусымда "Қостанай таңы" газетінде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қаулының "Ағымдағы жылы және өткен жылғы 4-тоқсанда гербицид жеткізушіден сатып алынған субсидияланатын гербицидтер түрлері мен 1 килограмына (литр) арналған субсидиялардың нормалары" деген </w:t>
      </w:r>
      <w:r>
        <w:rPr>
          <w:rFonts w:ascii="Times New Roman"/>
          <w:b w:val="false"/>
          <w:i w:val="false"/>
          <w:color w:val="000000"/>
          <w:sz w:val="28"/>
        </w:rPr>
        <w:t>4-қосымшасы</w:t>
      </w:r>
      <w:r>
        <w:rPr>
          <w:rFonts w:ascii="Times New Roman"/>
          <w:b w:val="false"/>
          <w:i w:val="false"/>
          <w:color w:val="000000"/>
          <w:sz w:val="28"/>
        </w:rPr>
        <w:t xml:space="preserve"> келесі мазмұндағы 168, 169, 170, 171, 172, 173, 174, 175, 176, 177, 178, 179, 180, 181, 182, 183, 184, 185, 186, 187, 188, 189, 190, 191, 192, 193, 194, 195 тармақтармен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7122"/>
        <w:gridCol w:w="1344"/>
        <w:gridCol w:w="863"/>
        <w:gridCol w:w="1277"/>
      </w:tblGrid>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ЭФИРАН, 82% с.е.</w:t>
            </w:r>
            <w:r>
              <w:br/>
            </w:r>
            <w:r>
              <w:rPr>
                <w:rFonts w:ascii="Times New Roman"/>
                <w:b w:val="false"/>
                <w:i w:val="false"/>
                <w:color w:val="000000"/>
                <w:sz w:val="20"/>
              </w:rPr>
              <w:t>
(2-этилгексиловый эфир 2,4</w:t>
            </w:r>
            <w:r>
              <w:br/>
            </w:r>
            <w:r>
              <w:rPr>
                <w:rFonts w:ascii="Times New Roman"/>
                <w:b w:val="false"/>
                <w:i w:val="false"/>
                <w:color w:val="000000"/>
                <w:sz w:val="20"/>
              </w:rPr>
              <w:t>
дихлорфеноксиуксусной кислоты,</w:t>
            </w:r>
            <w:r>
              <w:br/>
            </w:r>
            <w:r>
              <w:rPr>
                <w:rFonts w:ascii="Times New Roman"/>
                <w:b w:val="false"/>
                <w:i w:val="false"/>
                <w:color w:val="000000"/>
                <w:sz w:val="20"/>
              </w:rPr>
              <w:t>
820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АВЕСТАР, 10% э.к.</w:t>
            </w:r>
            <w:r>
              <w:br/>
            </w:r>
            <w:r>
              <w:rPr>
                <w:rFonts w:ascii="Times New Roman"/>
                <w:b w:val="false"/>
                <w:i w:val="false"/>
                <w:color w:val="000000"/>
                <w:sz w:val="20"/>
              </w:rPr>
              <w:t>
(феноксапроп-п-этил, 100 г/л +</w:t>
            </w:r>
            <w:r>
              <w:br/>
            </w:r>
            <w:r>
              <w:rPr>
                <w:rFonts w:ascii="Times New Roman"/>
                <w:b w:val="false"/>
                <w:i w:val="false"/>
                <w:color w:val="000000"/>
                <w:sz w:val="20"/>
              </w:rPr>
              <w:t>
фенклоразол-этил (антидот),50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БУТИЗАН 400 КС, 40%</w:t>
            </w:r>
            <w:r>
              <w:br/>
            </w:r>
            <w:r>
              <w:rPr>
                <w:rFonts w:ascii="Times New Roman"/>
                <w:b w:val="false"/>
                <w:i w:val="false"/>
                <w:color w:val="000000"/>
                <w:sz w:val="20"/>
              </w:rPr>
              <w:t>
c.к.(метазахлор,400г/л)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19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ВАЛСАГЛИФ, с.е. (глифосат, 360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ВАЛСАМИН, 72% с.е. (2,4-Д</w:t>
            </w:r>
            <w:r>
              <w:br/>
            </w:r>
            <w:r>
              <w:rPr>
                <w:rFonts w:ascii="Times New Roman"/>
                <w:b w:val="false"/>
                <w:i w:val="false"/>
                <w:color w:val="000000"/>
                <w:sz w:val="20"/>
              </w:rPr>
              <w:t>
диметиламинная соль, 720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ГЕПАРД, э.к. (феноксапроп-п-этил,</w:t>
            </w:r>
            <w:r>
              <w:br/>
            </w:r>
            <w:r>
              <w:rPr>
                <w:rFonts w:ascii="Times New Roman"/>
                <w:b w:val="false"/>
                <w:i w:val="false"/>
                <w:color w:val="000000"/>
                <w:sz w:val="20"/>
              </w:rPr>
              <w:t>
100 г/л + фенклоразол-этил</w:t>
            </w:r>
            <w:r>
              <w:br/>
            </w:r>
            <w:r>
              <w:rPr>
                <w:rFonts w:ascii="Times New Roman"/>
                <w:b w:val="false"/>
                <w:i w:val="false"/>
                <w:color w:val="000000"/>
                <w:sz w:val="20"/>
              </w:rPr>
              <w:t>
(антидот), 27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ГРАНСТАР ПРО, с.д.т.</w:t>
            </w:r>
            <w:r>
              <w:br/>
            </w:r>
            <w:r>
              <w:rPr>
                <w:rFonts w:ascii="Times New Roman"/>
                <w:b w:val="false"/>
                <w:i w:val="false"/>
                <w:color w:val="000000"/>
                <w:sz w:val="20"/>
              </w:rPr>
              <w:t>
(трибенурон-метил, 750 г/кг)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 АРМОН – Эфир, 72% э.к.</w:t>
            </w:r>
            <w:r>
              <w:br/>
            </w:r>
            <w:r>
              <w:rPr>
                <w:rFonts w:ascii="Times New Roman"/>
                <w:b w:val="false"/>
                <w:i w:val="false"/>
                <w:color w:val="000000"/>
                <w:sz w:val="20"/>
              </w:rPr>
              <w:t>
(2-этилгексиловый эфир 2,4-Д</w:t>
            </w:r>
            <w:r>
              <w:br/>
            </w:r>
            <w:r>
              <w:rPr>
                <w:rFonts w:ascii="Times New Roman"/>
                <w:b w:val="false"/>
                <w:i w:val="false"/>
                <w:color w:val="000000"/>
                <w:sz w:val="20"/>
              </w:rPr>
              <w:t>
кислоты)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ДОМИНАТОР МЕГА, с.е.(глифосат,</w:t>
            </w:r>
            <w:r>
              <w:br/>
            </w:r>
            <w:r>
              <w:rPr>
                <w:rFonts w:ascii="Times New Roman"/>
                <w:b w:val="false"/>
                <w:i w:val="false"/>
                <w:color w:val="000000"/>
                <w:sz w:val="20"/>
              </w:rPr>
              <w:t>
480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 к.е.к. (2-этилгексиловый</w:t>
            </w:r>
            <w:r>
              <w:br/>
            </w:r>
            <w:r>
              <w:rPr>
                <w:rFonts w:ascii="Times New Roman"/>
                <w:b w:val="false"/>
                <w:i w:val="false"/>
                <w:color w:val="000000"/>
                <w:sz w:val="20"/>
              </w:rPr>
              <w:t>
эфир 2,4-Д кислоты, 950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ЗИНГЕР, с.ұ. (метсульфурон-метил,</w:t>
            </w:r>
            <w:r>
              <w:br/>
            </w:r>
            <w:r>
              <w:rPr>
                <w:rFonts w:ascii="Times New Roman"/>
                <w:b w:val="false"/>
                <w:i w:val="false"/>
                <w:color w:val="000000"/>
                <w:sz w:val="20"/>
              </w:rPr>
              <w:t>
600 г/кг)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w:t>
            </w:r>
            <w:r>
              <w:br/>
            </w:r>
            <w:r>
              <w:rPr>
                <w:rFonts w:ascii="Times New Roman"/>
                <w:b w:val="false"/>
                <w:i w:val="false"/>
                <w:color w:val="000000"/>
                <w:sz w:val="20"/>
              </w:rPr>
              <w:t>
грамм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с.е. (глифосат, 360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КОНДОР 240, э.к. (оксифлуорфен,</w:t>
            </w:r>
            <w:r>
              <w:br/>
            </w:r>
            <w:r>
              <w:rPr>
                <w:rFonts w:ascii="Times New Roman"/>
                <w:b w:val="false"/>
                <w:i w:val="false"/>
                <w:color w:val="000000"/>
                <w:sz w:val="20"/>
              </w:rPr>
              <w:t>
240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w:t>
            </w:r>
            <w:r>
              <w:br/>
            </w:r>
            <w:r>
              <w:rPr>
                <w:rFonts w:ascii="Times New Roman"/>
                <w:b w:val="false"/>
                <w:i w:val="false"/>
                <w:color w:val="000000"/>
                <w:sz w:val="20"/>
              </w:rPr>
              <w:t>
ПРО,с.д.т.(метсульфуронметил,600</w:t>
            </w:r>
            <w:r>
              <w:br/>
            </w:r>
            <w:r>
              <w:rPr>
                <w:rFonts w:ascii="Times New Roman"/>
                <w:b w:val="false"/>
                <w:i w:val="false"/>
                <w:color w:val="000000"/>
                <w:sz w:val="20"/>
              </w:rPr>
              <w:t>
г/кг)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w:t>
            </w:r>
            <w:r>
              <w:br/>
            </w:r>
            <w:r>
              <w:rPr>
                <w:rFonts w:ascii="Times New Roman"/>
                <w:b w:val="false"/>
                <w:i w:val="false"/>
                <w:color w:val="000000"/>
                <w:sz w:val="20"/>
              </w:rPr>
              <w:t>
рамм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 60% с.ұ.</w:t>
            </w:r>
            <w:r>
              <w:br/>
            </w:r>
            <w:r>
              <w:rPr>
                <w:rFonts w:ascii="Times New Roman"/>
                <w:b w:val="false"/>
                <w:i w:val="false"/>
                <w:color w:val="000000"/>
                <w:sz w:val="20"/>
              </w:rPr>
              <w:t>
(метсульфуронметил, 600 г/кг)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w:t>
            </w:r>
            <w:r>
              <w:br/>
            </w:r>
            <w:r>
              <w:rPr>
                <w:rFonts w:ascii="Times New Roman"/>
                <w:b w:val="false"/>
                <w:i w:val="false"/>
                <w:color w:val="000000"/>
                <w:sz w:val="20"/>
              </w:rPr>
              <w:t>
рамм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ЛОНТРЕЛ 300, в.р. (клопиралид,</w:t>
            </w:r>
            <w:r>
              <w:br/>
            </w:r>
            <w:r>
              <w:rPr>
                <w:rFonts w:ascii="Times New Roman"/>
                <w:b w:val="false"/>
                <w:i w:val="false"/>
                <w:color w:val="000000"/>
                <w:sz w:val="20"/>
              </w:rPr>
              <w:t>
300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э.к.</w:t>
            </w:r>
            <w:r>
              <w:br/>
            </w:r>
            <w:r>
              <w:rPr>
                <w:rFonts w:ascii="Times New Roman"/>
                <w:b w:val="false"/>
                <w:i w:val="false"/>
                <w:color w:val="000000"/>
                <w:sz w:val="20"/>
              </w:rPr>
              <w:t>
(феноксапроп-п-этил, 140 г/л +</w:t>
            </w:r>
            <w:r>
              <w:br/>
            </w:r>
            <w:r>
              <w:rPr>
                <w:rFonts w:ascii="Times New Roman"/>
                <w:b w:val="false"/>
                <w:i w:val="false"/>
                <w:color w:val="000000"/>
                <w:sz w:val="20"/>
              </w:rPr>
              <w:t>
фенклоразол-этил (антидот), 35</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ПИВАЛТ, в.к. (имазетапир, 100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 2,4-Д, 72% с.е. (2,4-Д</w:t>
            </w:r>
            <w:r>
              <w:br/>
            </w:r>
            <w:r>
              <w:rPr>
                <w:rFonts w:ascii="Times New Roman"/>
                <w:b w:val="false"/>
                <w:i w:val="false"/>
                <w:color w:val="000000"/>
                <w:sz w:val="20"/>
              </w:rPr>
              <w:t>
диметиламинная соль)</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ПИЛАРАУНД, с.е. (глифосат, 360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супер (ЦИКЛОН), э.к.</w:t>
            </w:r>
            <w:r>
              <w:br/>
            </w:r>
            <w:r>
              <w:rPr>
                <w:rFonts w:ascii="Times New Roman"/>
                <w:b w:val="false"/>
                <w:i w:val="false"/>
                <w:color w:val="000000"/>
                <w:sz w:val="20"/>
              </w:rPr>
              <w:t>
(2-этилгексиловый эфир 2,4-Д</w:t>
            </w:r>
            <w:r>
              <w:br/>
            </w:r>
            <w:r>
              <w:rPr>
                <w:rFonts w:ascii="Times New Roman"/>
                <w:b w:val="false"/>
                <w:i w:val="false"/>
                <w:color w:val="000000"/>
                <w:sz w:val="20"/>
              </w:rPr>
              <w:t>
кислоты, 905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САРАЦИН, э.м.к.</w:t>
            </w:r>
            <w:r>
              <w:br/>
            </w:r>
            <w:r>
              <w:rPr>
                <w:rFonts w:ascii="Times New Roman"/>
                <w:b w:val="false"/>
                <w:i w:val="false"/>
                <w:color w:val="000000"/>
                <w:sz w:val="20"/>
              </w:rPr>
              <w:t>
(феноксапроп-п-этил 140 г/л +</w:t>
            </w:r>
            <w:r>
              <w:br/>
            </w:r>
            <w:r>
              <w:rPr>
                <w:rFonts w:ascii="Times New Roman"/>
                <w:b w:val="false"/>
                <w:i w:val="false"/>
                <w:color w:val="000000"/>
                <w:sz w:val="20"/>
              </w:rPr>
              <w:t>
клодинафоп-прапаргил 90 г/л +</w:t>
            </w:r>
            <w:r>
              <w:br/>
            </w:r>
            <w:r>
              <w:rPr>
                <w:rFonts w:ascii="Times New Roman"/>
                <w:b w:val="false"/>
                <w:i w:val="false"/>
                <w:color w:val="000000"/>
                <w:sz w:val="20"/>
              </w:rPr>
              <w:t>
клоквинтоцет-мексил 72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с.е. (глифосат, 360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СОПИК 080, э.к.</w:t>
            </w:r>
            <w:r>
              <w:br/>
            </w:r>
            <w:r>
              <w:rPr>
                <w:rFonts w:ascii="Times New Roman"/>
                <w:b w:val="false"/>
                <w:i w:val="false"/>
                <w:color w:val="000000"/>
                <w:sz w:val="20"/>
              </w:rPr>
              <w:t>
(клодинафоп-пропаргил, 80 г/л +</w:t>
            </w:r>
            <w:r>
              <w:br/>
            </w:r>
            <w:r>
              <w:rPr>
                <w:rFonts w:ascii="Times New Roman"/>
                <w:b w:val="false"/>
                <w:i w:val="false"/>
                <w:color w:val="000000"/>
                <w:sz w:val="20"/>
              </w:rPr>
              <w:t>
клоквинтоцет-мексил (антидот),</w:t>
            </w:r>
            <w:r>
              <w:br/>
            </w:r>
            <w:r>
              <w:rPr>
                <w:rFonts w:ascii="Times New Roman"/>
                <w:b w:val="false"/>
                <w:i w:val="false"/>
                <w:color w:val="000000"/>
                <w:sz w:val="20"/>
              </w:rPr>
              <w:t>
20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 ЭКСТРА, с.е. (глифосат, 540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ФЕНИЗАН, с.е. (дикамба к-ты, 360</w:t>
            </w:r>
            <w:r>
              <w:br/>
            </w:r>
            <w:r>
              <w:rPr>
                <w:rFonts w:ascii="Times New Roman"/>
                <w:b w:val="false"/>
                <w:i w:val="false"/>
                <w:color w:val="000000"/>
                <w:sz w:val="20"/>
              </w:rPr>
              <w:t>
г/л + хлорсульфурон к-ты, 22, 2</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 с.е. (глифосат кислоты 540</w:t>
            </w:r>
            <w:r>
              <w:br/>
            </w:r>
            <w:r>
              <w:rPr>
                <w:rFonts w:ascii="Times New Roman"/>
                <w:b w:val="false"/>
                <w:i w:val="false"/>
                <w:color w:val="000000"/>
                <w:sz w:val="20"/>
              </w:rPr>
              <w:t>
г/л)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с.д.т.</w:t>
            </w:r>
            <w:r>
              <w:br/>
            </w:r>
            <w:r>
              <w:rPr>
                <w:rFonts w:ascii="Times New Roman"/>
                <w:b w:val="false"/>
                <w:i w:val="false"/>
                <w:color w:val="000000"/>
                <w:sz w:val="20"/>
              </w:rPr>
              <w:t>
(трибенурон-метил, 750 г/кг)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w:t>
            </w:r>
            <w:r>
              <w:br/>
            </w:r>
            <w:r>
              <w:rPr>
                <w:rFonts w:ascii="Times New Roman"/>
                <w:b w:val="false"/>
                <w:i w:val="false"/>
                <w:color w:val="000000"/>
                <w:sz w:val="20"/>
              </w:rPr>
              <w:t>
рамм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bl>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алғаш ресми жарияланған күнінен кейін қолданысқа енгізіледі.</w:t>
      </w:r>
    </w:p>
    <w:bookmarkEnd w:id="2"/>
    <w:p>
      <w:pPr>
        <w:spacing w:after="0"/>
        <w:ind w:left="0"/>
        <w:jc w:val="both"/>
      </w:pPr>
      <w:r>
        <w:rPr>
          <w:rFonts w:ascii="Times New Roman"/>
          <w:b w:val="false"/>
          <w:i/>
          <w:color w:val="000000"/>
          <w:sz w:val="28"/>
        </w:rPr>
        <w:t>      Қостанай облысының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шаруашылығының министрі</w:t>
      </w:r>
      <w:r>
        <w:br/>
      </w:r>
      <w:r>
        <w:rPr>
          <w:rFonts w:ascii="Times New Roman"/>
          <w:b w:val="false"/>
          <w:i w:val="false"/>
          <w:color w:val="000000"/>
          <w:sz w:val="28"/>
        </w:rPr>
        <w:t>
</w:t>
      </w:r>
      <w:r>
        <w:rPr>
          <w:rFonts w:ascii="Times New Roman"/>
          <w:b w:val="false"/>
          <w:i/>
          <w:color w:val="000000"/>
          <w:sz w:val="28"/>
        </w:rPr>
        <w:t>      _______________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