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2c0c" w14:textId="4332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ауданындағы Перелески теміржол станциясының аумағында орналасқан № 1 ұңғыманың учаскесінде шаруашылық-ауыз су тартудың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17 маусымдағы № 235 қаулысы. Қостанай облысының Әділет департаментінде 2013 жылғы 19 шілдеде № 4191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ауданындағы Перелески теміржол станциясының аумағында орналасқан № 1 ұңғыманың учаскесінде шаруашылық-ауыз су тартудың санитарлық қорғау аймақтары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реттеу және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Тобыл-Торғай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ауданындағы Перелески теміржол станциясының аумағында орналасқан № 1 ұңғыманың учаскесінде шаруашылық-ауыз су тартудың санитарлық қорғау аймақтары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- 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–320,4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"Қостанай облысы, Денисов ауданы. Перелески теміржол станциясында орналасқан № 1 ұңғыма учаскесінің санитарлық қорғау аймақтары белдеулері мөлшерлерінің негіздемесі" жобасының картографиялық материалында санитарлық қорғау аймақтарының шекаралары көрсетілген. (Тапсырыс беруші "Теміржолсу-Қостанай" жауапкершілігі шектеулі серіктестігі).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