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6a16" w14:textId="b296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ауданында орналасқан "Одак" жауапкершілігі шектеулі серіктестігінің № 03029 ұңғыма учаскесінде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17 маусымдағы № 242 қаулысы. Қостанай облысының Әділет департаментінде 2013 жылғы 19 шілдеде № 4189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ауданында орналасқан "Одак" жауапкершілігі шектеулі серіктестігінің № 03029 ұңғыма учаскесінде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ауданында орналасқан "Одак"</w:t>
      </w:r>
      <w:r>
        <w:br/>
      </w:r>
      <w:r>
        <w:rPr>
          <w:rFonts w:ascii="Times New Roman"/>
          <w:b/>
          <w:i w:val="false"/>
          <w:color w:val="000000"/>
        </w:rPr>
        <w:t>жауапкершілігі шектеулі серіктестігінің</w:t>
      </w:r>
      <w:r>
        <w:br/>
      </w:r>
      <w:r>
        <w:rPr>
          <w:rFonts w:ascii="Times New Roman"/>
          <w:b/>
          <w:i w:val="false"/>
          <w:color w:val="000000"/>
        </w:rPr>
        <w:t>№ 03029 ұңғыма учаскесіндегі санитарлық</w:t>
      </w:r>
      <w:r>
        <w:br/>
      </w:r>
      <w:r>
        <w:rPr>
          <w:rFonts w:ascii="Times New Roman"/>
          <w:b/>
          <w:i w:val="false"/>
          <w:color w:val="000000"/>
        </w:rPr>
        <w:t>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Қостанай облысы Қостанай ауданындағы "Одак" жауапкершілігі шектеулі серіктестігінің № 03029 ұңғыма учаскесінде санитарлық қорғау аймақтары белдеулерінің мөлшерлерін негіздеу жобасының картографиялық материалында санитарлық қорғау аймақтарының шекаралары көрсетілген (Тапсырыс беруші – "Одак" жауапкершілігі шектеулі серіктестігі).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