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b6d3" w14:textId="032b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ауданындағы Арыстансор теміржол станциясының аумағында орналасқан № 1, № 2 (74) ұңғымалардың учаскесінде шаруашылық-ауыз су тартудың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2013 жылғы 17 маусымдағы № 231 қаулысы. Қостанай облысының Әділет департаментінде 2013 жылғы 12 шілдеде № 4182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ауданындағы Арыстансор теміржол станциясының аумағында орналасқан № 1, № 2 (74) ұңғымалардың учаскесінде шаруашылық-ауыз су тартудың санитарлық қорғау аймақтары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санитарлық-эпидемиологиялық қадағалау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Б. 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ортаны қорғау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ресурстарын пайдалануды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қорғау жөніндегі Тобыл-Торғай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ауданындағы Арыстансор</w:t>
      </w:r>
      <w:r>
        <w:br/>
      </w:r>
      <w:r>
        <w:rPr>
          <w:rFonts w:ascii="Times New Roman"/>
          <w:b/>
          <w:i w:val="false"/>
          <w:color w:val="000000"/>
        </w:rPr>
        <w:t>теміржол станциясының аумағында орналасқан</w:t>
      </w:r>
      <w:r>
        <w:br/>
      </w:r>
      <w:r>
        <w:rPr>
          <w:rFonts w:ascii="Times New Roman"/>
          <w:b/>
          <w:i w:val="false"/>
          <w:color w:val="000000"/>
        </w:rPr>
        <w:t>№ 1, № 2 (74) ұңғымалардың учаскесінде шаруашылық-ауыз</w:t>
      </w:r>
      <w:r>
        <w:br/>
      </w:r>
      <w:r>
        <w:rPr>
          <w:rFonts w:ascii="Times New Roman"/>
          <w:b/>
          <w:i w:val="false"/>
          <w:color w:val="000000"/>
        </w:rPr>
        <w:t>су тартудың санитарлық қорғау аймақтары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(74)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ұңғыманың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ұңғыма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барынша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188,2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"Қостанай облысы, Денисов ауданы Арыстансор теміржол станциясының ауданында орналасқан 1 және 2 (74) ұңғымалар учаскесінің санитарлық қорғау аймақтары белдеулері мөлшерлерінің незідемесі" жобасының картографиялық материалында санитарлық қорғау аймақтарының шекаралары көрсетілген (Тапсырыс беруші "Теміржолсу-Қостанай" жауапкершілігі шектеулі серіктестігі).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