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1cac" w14:textId="ede1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ауданындағы Красногор кең орнының № 1 рэ ұңғымасы учаскесінде жер асты суларының шаруашылық-ауыз су тартуының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243 қаулысы. Қостанай облысының Әділет департаментінде 2013 жылғы 12 шілдеде № 4181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ауданындағы Красногор кең орнының № 1 рэ ұңғымасы учаскесінде жер асты суларының шаруашылық-ауыз су тартуының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ауданындағы Красногор кең орнының № 1 рэ ұңғымасы учаскесінде жер асты суларының шаруашылық-ауыз су тартуының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рэ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№ 1 рэ ұңғымасының санитарлық қорғау аймақтары жобасының картографиялық материалында санитарлық қорғау аймақтарының шекаралары көрсетілген (Тапсырыс беруші - "Шаймерден" акционерлік қоғамы).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