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343e" w14:textId="76934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7 желтоқсандағы № 101 "Қостанай облысының 2013-2015 жылдарға арналған облыстық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2013 жылғы 28 маусымдағы № 160 шешімі. Қостанай облысының Әділет департаментінде 2013 жылғы 1 шілдеде № 4163 болып тіркелді. Қолданылу мерзімінің аяқталуына байланысты күші жойылды (Қостанай облысы мәслихатының 2014 жылғы 22 қаңтардағы № 21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(Қостанай облысы мәслихатының 22.01.2014 № 21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"Қостанай облысының 2013-2015 жылдарға арналған облыстық бюджеті туралы" 2012 жылғы 7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реестрінде 3930 нөмірімен тіркелген, 2012 жылдың 22 желтоқсанында "Костанайские новости" газетінде жарияланды)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Қостанай облысының 2013-2015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106762161,7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5181420,4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824222,3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23114,9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100733404,1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106898456,7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1861390,3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2401581,0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540190,7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216972,0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216972,0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-2214657,3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2214657,3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27), 28) тармақшаларымен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"27) агроөнеркәсіп кешенінің субъектілері үшін тауарлардың, жұмыстардың және қызметтердің қолжетімділігін арттыруға;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жергілікті атқарушы органдардың штат санын ұлғайтуға.";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"8. 2013 жылға арналған облыстық бюджетте Моноқалаларды дамытудың 2012-2020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асыруға, кәсіпкерлікке микрокредит беру үшін облыстық бюджеттерді кредиттеуге республикалық бюджеттен қаражаттар түсімінің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бөлу Қостанай облысы әкімдігінің қаулысы негізінде жүзеге асырылады.";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"9. 2013 жылға арналған облыстық бюджетте Жұмыспен қамту – 2020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асыруға, селода кәсіпкерліктің дамуын қолдауға кредиттеуге республикалық бюджеттен қаражаттар түсімінің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10-тармағын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9)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"9) Моноқалаларды дамыту 2012-2020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бюджеттік инвестициялық жобаларды іске асыруға облыстық бюджеттердің дамуына нысаналы трансферт.";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В. Ковальский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Ещанов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Г. Кисленкова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160 шешіміне 1-қосымша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7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101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2013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облыстық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73"/>
        <w:gridCol w:w="513"/>
        <w:gridCol w:w="7893"/>
        <w:gridCol w:w="22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106762161,7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5181420,4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5181420,4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5181420,4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824222,3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141636,7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35675,5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пакеттеріне дивидендтер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27976,0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 банк шоттарына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сыйақылар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1215,3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бойынша сыйақылар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5496,9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3740,9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3740,9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ақша түсімдері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39,6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ақша түсімдері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39,6</w:t>
            </w:r>
          </w:p>
        </w:tc>
      </w:tr>
      <w:tr>
        <w:trPr>
          <w:trHeight w:val="10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597060,8</w:t>
            </w:r>
          </w:p>
        </w:tc>
      </w:tr>
      <w:tr>
        <w:trPr>
          <w:trHeight w:val="14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597060,8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81744,3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81744,3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23114,9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23114,9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23114,9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100733404,1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алынатын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9446087,1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9446087,1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91287317,0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91287317,0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13"/>
        <w:gridCol w:w="653"/>
        <w:gridCol w:w="693"/>
        <w:gridCol w:w="7153"/>
        <w:gridCol w:w="22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106898456,7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1388172,4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763320,9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43597,4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43597,4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574903,5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388513,7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5562,8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ауылдардың, кенттердің,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округтердің әкімдерін сайлауды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өткізу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48040,0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нысалы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132787,0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144820,0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143606,0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496233,5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496233,5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133375,5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356158,0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128618,0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128618,0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облысты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30854,0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дүлей апаттардың алдын алуды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30854,0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20089,0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52949,0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дүлей апаттардың алдын алуды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52949,0</w:t>
            </w:r>
          </w:p>
        </w:tc>
      </w:tr>
      <w:tr>
        <w:trPr>
          <w:trHeight w:val="10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дайындығы, азаматтық қорғаныс,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авариялар мен дүлей апаттардың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27471,0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қорғаныстың іс-шаралары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6176975,0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6176975,0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атқарушы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органы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6174975,0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қауіпсіздікті 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5506946,0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 азаматтарды көтермелеу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516369,0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 тұткындалған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ұстауды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51772,0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жануаларын ұстауды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37076,0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12455075,0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1624040,0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1624040,0</w:t>
            </w:r>
          </w:p>
        </w:tc>
      </w:tr>
      <w:tr>
        <w:trPr>
          <w:trHeight w:val="10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тапсырыстарын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1201643,0</w:t>
            </w:r>
          </w:p>
        </w:tc>
      </w:tr>
      <w:tr>
        <w:trPr>
          <w:trHeight w:val="11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бюджеттерге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қалаларға)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және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көлемін ұлғайтуға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422397,0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2777472,0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1012557,0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қосымша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1012557,0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1764915,0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жалпы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1004260,0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дарынды балаларға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410961,0</w:t>
            </w:r>
          </w:p>
        </w:tc>
      </w:tr>
      <w:tr>
        <w:trPr>
          <w:trHeight w:val="11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және жалпы орта білім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мекемелердегі физика,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химия, биология кабинеттерін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жабдығымен жарақтандыруға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163880,0</w:t>
            </w:r>
          </w:p>
        </w:tc>
      </w:tr>
      <w:tr>
        <w:trPr>
          <w:trHeight w:val="13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деңгейлі жүйе бойынша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арттырудан өткен мұғалімдерге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 көтеруге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185814,0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5016915,0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189118,0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мамандар даярлау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189118,0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4827797,0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мамандар даярлау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4601184,0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мамандар даярлау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226613,0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біліктіліктерін арттыру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97205,0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атқарушы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органы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қайта даярлау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қайта даярлау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2939443,0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1961792,0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104350,0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21189,0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21867,0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олимпиадаларын,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және конкурстар өткізу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238207,0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денсаулығын зерттеу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психологиялық-медициналық-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консультациялық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129860,0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39029,0</w:t>
            </w:r>
          </w:p>
        </w:tc>
      </w:tr>
      <w:tr>
        <w:trPr>
          <w:trHeight w:val="13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319726,0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12765,0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992829,0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977651,0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977651,0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22327376,0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1090351,0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1090351,0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 үшін қанды,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құрамдарын және дәрілерді өндіру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717637,0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259459,0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113255,0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14632141,0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14632141,0</w:t>
            </w:r>
          </w:p>
        </w:tc>
      </w:tr>
      <w:tr>
        <w:trPr>
          <w:trHeight w:val="11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психикасының бұзылуынан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жүйкесі бұзылуынан,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жүйкеге әсер ететін заттарды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қолдануға байланысты зардап шегетін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медициналық 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3842178,0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ауруларына қарсы препараттарымен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317750,0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препараттарымен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385853,0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Онкогемотологиялық ауруларды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препараттармен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182495,0</w:t>
            </w:r>
          </w:p>
        </w:tc>
      </w:tr>
      <w:tr>
        <w:trPr>
          <w:trHeight w:val="10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жеткіліксіздігі, аутоиммунды,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 аурулармен ауыратын,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иммунитеті жеткіліксіз науқастарды,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бүйрегі транспланттаудан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науқастарды 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201541,0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емдеу кезінде қанның ұюы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факторларымен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325009,0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вакциналарды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иммундық-биологиялық препараттарды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сатып 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787690,0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тромболитикалық препараттармен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44632,0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кепілдендірілген көлемі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ауыратындарға медициналық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1948399,0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медициналық көмектің кепілдік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көлемі шеңберінде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6596594,0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4119880,0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4119880,0</w:t>
            </w:r>
          </w:p>
        </w:tc>
      </w:tr>
      <w:tr>
        <w:trPr>
          <w:trHeight w:val="15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медициналық 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тұрғын халыққа,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және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басқа, медициналық ұйымдарда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амбулаториялық-емханалық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3410072,0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 деңгейде 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және мамандандырылған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және емдік тамақ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өнімдерімен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443765,0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 емдеу деңгейінде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жеңілдікті жағдайларда 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266043,0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680214,0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680214,0</w:t>
            </w:r>
          </w:p>
        </w:tc>
      </w:tr>
      <w:tr>
        <w:trPr>
          <w:trHeight w:val="11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және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село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субъектілері көрсетілетінді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жедел медициналық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және санитарлық авиация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626222,0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базалары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53992,0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1804790,0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1455218,0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116794,0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оған қарсы күрес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196871,0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93012,0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емделуге тегін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жеңілдетілген жол жүрумен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талдамалық 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23113,0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1000140,0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349572,0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орналасқан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 амбулаторияларды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фельдшерлік акушерлік пункттерді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349572,0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3193219,0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2529581,2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1618086,2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(ұйымдарда) қарттар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540188,2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(ұйымдарда) 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аурулармен ауыратын мүгедектер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705327,0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мүгедектерге, оның ішінде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123790,0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(ұйымдарда) жүйкесі бұзылған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 үшін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қызметтер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248781,0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845599,0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813827,0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31772,0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65896,0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65896,0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263326,0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263326,0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263326,0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400311,8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400311,8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122208,0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қызметтер стандарттарын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25357,0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тапсырысты орналастыру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 емделу бөлімшелері желісін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35725,0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205560,8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11548860,2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2907435,0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29164,0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76693,0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2020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дамытуға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76693,0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4944,0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2020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дамытуға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2796634,0</w:t>
            </w:r>
          </w:p>
        </w:tc>
      </w:tr>
      <w:tr>
        <w:trPr>
          <w:trHeight w:val="10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үйлерін жобалауға,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салуға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1170000,0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жобалауға, дамытуға,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жайластыруға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1615000,0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2020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8641425,2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4448795,0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458156,0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сумен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3990639,0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4192630,2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үй-шаруашылық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59047,0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339535,4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жабдықтауға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1635763,0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шаруашылықты дамытуға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1861587,0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76192,0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нысалы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218405,8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3750248,1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992255,4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992255,4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50406,0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98423,0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оған қол жетімді болуын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189572,0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571222,0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6074,4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1830816,9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1593359,0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 өткізу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47862,0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1436028,1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4218,9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237457,9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79457,9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722183,0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237857,0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жөніндегі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24448,0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202261,0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202261,0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217088,0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217088,0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64977,0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32001,0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30381,0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197930,8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109775,0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108725,0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88155,8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80278,0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7877,8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803608,0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803608,0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803608,0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28055,0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775553,0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13586812,5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10618763,5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10494606,5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112480,0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595871,0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5739,5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963361,0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 шығындылығы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сапасын арттыруды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3488955,0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өнімділігін және сапасын арттыруды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2598641,0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өндірушілерге су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Пестицидтерді (улы химикаттарды)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 үшін 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 май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тауар-материалдық құндылықтарының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арзандату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2694966,0</w:t>
            </w:r>
          </w:p>
        </w:tc>
      </w:tr>
      <w:tr>
        <w:trPr>
          <w:trHeight w:val="13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бірдейлендіруді жүргізу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мақсаттағы бұйымдар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атрибуттарды, жануарға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паспортты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орталықтандырып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 тасымалдау (жеткізу)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124157,0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мамандарды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көрсету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124157,0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456803,0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17155,0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құрылыстарының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17155,0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439648,0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көздерi болып табылатын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жабдықтаудың аса маңызды топтық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жүйелерiнен ауыз су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құнын субсидиялау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439648,0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631737,0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631737,0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орман өсiру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617714,0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130319,0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130319,0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60777,0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42703,0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1706487,0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1706487,0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 тарату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эпизоотияға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іс-шаралар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678263,0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препараттарды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бойынша қызмет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3012,0</w:t>
            </w:r>
          </w:p>
        </w:tc>
      </w:tr>
      <w:tr>
        <w:trPr>
          <w:trHeight w:val="15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үшін, қызметкерлердің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қорғану заттарын, аспаптарды,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құралдарды, техниканы, жабдықтарды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инвентарды орталықтандырып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1012962,0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198687,0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198687,0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42866,0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42866,0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155821,0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118283,0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8032225,0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7851665,0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7851665,0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2604903,0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1357328,0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инфрақұрылымын дамытуға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2319742,0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көшелерін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орташа жөндеу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1569692,0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180560,0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180560,0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48093,0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(қалааралық) қатынастар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тасымалын демеу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131367,0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4074254,5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72084,0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72084,0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69015,0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4002170,5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372139,3</w:t>
            </w:r>
          </w:p>
        </w:tc>
      </w:tr>
      <w:tr>
        <w:trPr>
          <w:trHeight w:val="10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техника-экономикалық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негіздемесін әзірлеу немесе түзету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оған сараптама жүргізу,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концессиялық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сүйемелдеу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32450,3</w:t>
            </w:r>
          </w:p>
        </w:tc>
      </w:tr>
      <w:tr>
        <w:trPr>
          <w:trHeight w:val="11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бойынша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339689,0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1472600,0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"Бизнестiң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шеңберiнде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кәсiпкерлiктi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589733,5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проценттік ставкаларды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841206,2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шағын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бизнеске кредиттерді ішінара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15884,5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бизнесті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жүргізуді сервистік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25775,8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761108,0</w:t>
            </w:r>
          </w:p>
        </w:tc>
      </w:tr>
      <w:tr>
        <w:trPr>
          <w:trHeight w:val="15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Моноқалаларды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дамытудың 2012 - 2020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инвестициялық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асыруға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761108,0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742562,0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 инфрақұрылымды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611100,0</w:t>
            </w:r>
          </w:p>
        </w:tc>
      </w:tr>
      <w:tr>
        <w:trPr>
          <w:trHeight w:val="15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Моноқалаларды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дамытудың 2012 - 2020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инвестициялық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асыруға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131462,0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532761,2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инфрақұрылымын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178020,0</w:t>
            </w:r>
          </w:p>
        </w:tc>
      </w:tr>
      <w:tr>
        <w:trPr>
          <w:trHeight w:val="15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Моноқалаларды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дамытудың 2012 - 2020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инвестициялық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асыруға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278754,2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жылдарға арналған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75987,0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сыйақылар мен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19279006,8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19279006,8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19279006,8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18230381,0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190102,5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32267,3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826256,0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1861390,3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2401581,0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ауылдағы кәсіпкерліктің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ықпал ету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жобалауға, салуға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кредит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607581,0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607581,0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607581,0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органдарға берілетін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607581,0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245000,0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моноқалаларда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кәсіпкерліктің дамуына ықпал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53"/>
        <w:gridCol w:w="693"/>
        <w:gridCol w:w="733"/>
        <w:gridCol w:w="7093"/>
        <w:gridCol w:w="23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540190,7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540190,7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540190,7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538043,4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513043,4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агенттіктеріне ішкі көздер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Төленген мемлекеттiк кепiлдiктер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талаптарды қайтару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2147,3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берiлген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кредиттердi аудандардың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бюджеттерiнен қайтару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активтермен операциялары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216972,0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216972,0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216972,0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216972,0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159659,0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159659,0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-2214657,3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2214657,3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160 шешіміне 2-қосымша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7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101 шешіміне 2-қосымша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2014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облыстық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73"/>
        <w:gridCol w:w="513"/>
        <w:gridCol w:w="7913"/>
        <w:gridCol w:w="23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102241807,0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6309354,0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6309354,0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6309354,0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176032,0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114426,0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пакеттеріне дивидендтер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76262,0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28734,0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бойынша сыйақылар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5247,0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4224,0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ақша түсімдері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ақша түсімдері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11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</w:tr>
      <w:tr>
        <w:trPr>
          <w:trHeight w:val="13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56607,0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56607,0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20607,0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20607,0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95735814,0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алынатын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12233746,0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12233746,0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83502068,0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83502068,0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73"/>
        <w:gridCol w:w="733"/>
        <w:gridCol w:w="693"/>
        <w:gridCol w:w="7033"/>
        <w:gridCol w:w="23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102205081,0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913400,0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614515,0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58279,0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56279,0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398642,0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392642,0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157594,0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157594,0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168080,0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168080,0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159040,0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 жекешелендіруден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130805,0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облысты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128122,0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81218,0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17543,0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дүлей апаттардың алдын алуды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 басқармасы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17543,0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63675,0</w:t>
            </w:r>
          </w:p>
        </w:tc>
      </w:tr>
      <w:tr>
        <w:trPr>
          <w:trHeight w:val="8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дүлей апаттардың алдын алуды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 басқармасы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63675,0</w:t>
            </w:r>
          </w:p>
        </w:tc>
      </w:tr>
      <w:tr>
        <w:trPr>
          <w:trHeight w:val="10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дайындығы, азаматтық қорғаныс,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авариялар мен дүлей апаттардың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29243,0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қорғаныстың іс-шаралары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20855,0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13042,0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5392710,0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5392710,0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атқарушы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органы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5078725,0</w:t>
            </w:r>
          </w:p>
        </w:tc>
      </w:tr>
      <w:tr>
        <w:trPr>
          <w:trHeight w:val="8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қауіпсіздікті 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4643280,0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 азаматтарды көтермелеу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құжаттары 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қызметтері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47464,0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 тұткындалған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ұстауды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48499,0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жануаларын ұстауды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35436,0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313985,0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313985,0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8918636,0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2556937,0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басқармасы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1057795,0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қосымша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1057795,0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1499142,0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жалпы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1079723,0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дарынды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419419,0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5412087,0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194482,0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мамандар даярлау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194482,0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5217605,0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ұйымдарында мамандар даярлау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4983277,0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мамандар даярлау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234328,0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біліктіліктерін арттыру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82340,0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атқарушы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органы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73799,0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қайта даярлау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73799,0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қайта даярлау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867272,0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728056,0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71887,0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22590,0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олимпиадаларын,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және конкурстар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246081,0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денсаулығын зерттеу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психологиялық-медициналық-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консультациялық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121179,0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45173,0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117975,0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139216,0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объектілерін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139216,0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18066065,0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1196885,0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1196885,0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 үшін қанды,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құрамдарын және дәрілерді өндіру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879141,0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265677,0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52067,0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3896274,0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3896274,0</w:t>
            </w:r>
          </w:p>
        </w:tc>
      </w:tr>
      <w:tr>
        <w:trPr>
          <w:trHeight w:val="11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психикасының бұзылуынан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жүйкесі бұзылуынан,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жүйкеге әсер ететін заттарды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қолдануға байланысты зардап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шегетін адамдарға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3680130,0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препараттарымен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81895,0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вакциналарды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иммундық-биологиялық препараттарды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80039,0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кепілдендірілген көлемі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ауыратындарға медициналық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6474199,0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6474199,0</w:t>
            </w:r>
          </w:p>
        </w:tc>
      </w:tr>
      <w:tr>
        <w:trPr>
          <w:trHeight w:val="12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медициналық 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тұрғын халыққа,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және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басқа, медициналық ұйымдарда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амбулаториялық-емханалық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5901955,0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 деңгейде 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және мамандандырылған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және емдік тамақ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өнімдерімен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474828,0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 емдеу деңгейінде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жеңілдікті жағдайларда 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97416,0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1014665,0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1014665,0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және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село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субъектілері көрсетілетінді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жедел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 және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958660,0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базалары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56005,0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5484042,0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1031348,0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115265,0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оған қарсы күрес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135024,0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94439,0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емделуге тегін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жеңілдетілген жол жүрумен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11928,0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талдамалық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23177,0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650027,0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4452694,0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Деңсаулық сақтау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4152694,0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2020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орналасқан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 амбулаторияларды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фельдшерлік акушерлік пункттерді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3432360,0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2953324,0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басқармасы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1789112,0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(ұйымдарда) қарттар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575557,0</w:t>
            </w:r>
          </w:p>
        </w:tc>
      </w:tr>
      <w:tr>
        <w:trPr>
          <w:trHeight w:val="8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(ұйымдарда) 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аурулармен ауыратын мүгедектер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арнаулы әлеуметтік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811089,0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мүгедектерге, оның ішінде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124584,0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(ұйымдарда) жүйкесі бұзылған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 үшін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қызметтер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277882,0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891560,0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859110,0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272652,0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272652,0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281758,0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басқармасы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281758,0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281758,0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197278,0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басқармасы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197278,0</w:t>
            </w:r>
          </w:p>
        </w:tc>
      </w:tr>
      <w:tr>
        <w:trPr>
          <w:trHeight w:val="8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91582,0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14445991,3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4958509,0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4958509,0</w:t>
            </w:r>
          </w:p>
        </w:tc>
      </w:tr>
      <w:tr>
        <w:trPr>
          <w:trHeight w:val="10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үйлерін жобалауға,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салуға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1958509,0</w:t>
            </w:r>
          </w:p>
        </w:tc>
      </w:tr>
      <w:tr>
        <w:trPr>
          <w:trHeight w:val="10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дамытуға, жайластыруға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алуға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9487482,3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6205498,3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129555,3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сумен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6075943,0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3281984,0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коммуналдық үй-шаруашылық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54399,0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642752,0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жабдықтауға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926338,0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шаруашылықты дамытуға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953610,0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493225,0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нысалы 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211660,0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4502108,0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901839,0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901839,0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51065,0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126287,0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оған қол жетімді болуын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190548,0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528350,0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2699382,0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басқармасы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1648671,0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45716,0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 өткізу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49345,0</w:t>
            </w:r>
          </w:p>
        </w:tc>
      </w:tr>
      <w:tr>
        <w:trPr>
          <w:trHeight w:val="8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1523964,0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28146,0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1050711,0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750000,0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300711,0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748959,0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243333,0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жөніндегі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27417,0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215642,0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211285,0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211285,0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232284,0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232284,0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62057,0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32664,0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28893,0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басқармасы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7556,0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144372,0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144372,0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143302,0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2006375,0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2006375,0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2006375,0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555546,0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1450829,0</w:t>
            </w:r>
          </w:p>
        </w:tc>
      </w:tr>
      <w:tr>
        <w:trPr>
          <w:trHeight w:val="8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5724047,0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4819814,0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4819814,0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109435,0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30720,0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 шығындылығы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сапасын арттыруды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1787922,0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өндірушілерге су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Пестицидтерді (улы химикаттарды)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3735,0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 үшін 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 май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тауар-материалдық құндылықтарының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арзандату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2883614,0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18356,0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18356,0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құрылыстарының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18356,0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693048,0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693048,0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орман өсiру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678960,0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14088,0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131212,0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131212,0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65031,0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48509,0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48509,0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47509,0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енгізу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202649,0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202649,0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45967,0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45967,0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156682,0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118282,0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7410961,5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7301852,5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7301852,5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2844898,5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1436291,0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инфрақұрылымын дамытуға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3020663,0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109109,0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109109,0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48385,0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(қалааралық) қатынастар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тасымалын демеу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60724,0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7383506,0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53982,0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басқармасы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53982,0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53982,0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7329524,0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166189,0</w:t>
            </w:r>
          </w:p>
        </w:tc>
      </w:tr>
      <w:tr>
        <w:trPr>
          <w:trHeight w:val="10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166189,0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2891818,0</w:t>
            </w:r>
          </w:p>
        </w:tc>
      </w:tr>
      <w:tr>
        <w:trPr>
          <w:trHeight w:val="12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жылдарға арналған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2891818,0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1734556,0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 инфрақұрылымды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679000,0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1055556,0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басқармасы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2436961,0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жарғылық капиталдарын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1000000,0</w:t>
            </w:r>
          </w:p>
        </w:tc>
      </w:tr>
      <w:tr>
        <w:trPr>
          <w:trHeight w:val="12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жылдарға арналған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917144,0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жылдарға арналған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519817,0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18675732,0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18675732,0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18675732,0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18675732,0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-35523,0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1232000,0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жобалауға, салуға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кредит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басқармасы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432000,0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ауылдағы кәсіпкерліктің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ықпал ету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673"/>
        <w:gridCol w:w="673"/>
        <w:gridCol w:w="7053"/>
        <w:gridCol w:w="24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1267523,0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1267523,0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1267523,0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1267523,0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активтермен операциялары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61726,0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61726,0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61726,0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10523,0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-10523,0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