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386d" w14:textId="13f3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ауданының Асенкритовка ауылындағы № 1 ұңғыма учаскесінде жер асты шаруашылық-ауыз суын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1 сәуірдегі № 120 қаулысы. Қостанай облысының Әділет департаментінде 2013 жылғы 4 мамырда № 4122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 жаңа редакцияда – Қостанай облысы әкімдігінің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Бүкіл мәтін бойынша "селосындағы" сөзі "ауылындағы" сөзімен ауыстырылды - Қостанай облысы әкімдігінің 10.04.2017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ауданының Асенкритовка ауылындағы № 1 ұңғыма учаскесінде жер асты шаруашылық-ауыз су тартудың санитарлық қорғау аймақтары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әкімдігінің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Б. Кенжебаев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Г. Оспанбекова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 пайдалануды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С. Қалиев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Бейімбет Майлин ауданының Асенкритовка ауылындағы № 1 ұңғыманың учаскесінде жер асты сулары шаруашылық-ауыз су тартудың санитарлық қорғау аймақтары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Қостанай облысы әкімдігінің 25.12.2019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ұңғыма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Радиусі- әр ұңғыманың айналасында 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әр ұңғыманың айналасында 160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8,03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әр ұңғыманың айналасында 1 212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 гектар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Ескерту: алынып тасталды – Қостанай облысы әкімдігінің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