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486fb" w14:textId="21486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арналған басым ауыл шаруашылығы дақылдарының тізбесін және субсидиялардың нормаларын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2013 жылғы 15 сәуірдегі № 153 қаулысы. Қостанай облысының Әділет департаментінде 2013 жылғы 29 сәуірде № 4112 болып тіркелді. Қолданылу мерзімінің аяқталуына байланысты күші жойылды (Қостанай облысы әкімдігінің 2013 жылғы 28 қарашадағы № 08-10/4884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Қолданылу мерзімінің аяқталуына байланысты күші жойылды (Қостанай облысы әкімдігінің 28.11.2013 № 08-10/4884 хаты).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4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Өсімдік шаруашылығы өнімінің шығымдылығы мен сапасын арттыруға жергілікті бюджеттерден субсидиялау қағидасының 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2013 жылға арналған басым ауыл шаруашылығы дақылдарының тізбесі және көктемгі егіс және егін жинау жұмыстарын жүргізуге қажетті жанар-жағар май материалдары мен басқа да тауарлық-материалдық құндылықтардың құнын арзандатуға арналған субсидиялардың нормалары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Н. Садуақасов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шаруашылығының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 А. Мамытбеков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әкімдігінің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ММ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 Қ. Ғабдулин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15 сәуірдегі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153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басым ауыл шаруашылығы дақылдарының тізбесі және көктемгі егіс және егін жинау жұмыстарын жүргізуге қажетті жанар-жағар май материалдары мен басқа да тауарлық-материалдық құндылықтардың құнын арзандатуға арналған субсидиялардың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"/>
        <w:gridCol w:w="4540"/>
        <w:gridCol w:w="6670"/>
      </w:tblGrid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дақылдарының тізбесі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гектарға арналған көктемгі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 және егін жинау 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 қажетті жанар-жағар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материалдары мен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тауарлық-материалдық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құндылықтардың құнын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арзандатуға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субсидиялардың нормалары, теңге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Жазғы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қара бидай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(базалық норма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(көтеріңкі норма бойынша)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(базалық норма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(көтеріңкі норма бойынша)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Бұршақтұқымдас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(базалық норма бойынша)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 (базалық норма бойынша)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(базалық норма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 (көтеріңкі норма бойынша)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Көкөнiстер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 (базалық норма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 (көтеріңкі норма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 (барлық түрдегі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жылыжайларда топырақтың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қорғалған жағдайларында,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дақыл айналымы)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 дақылдары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(базалық норма бойынша)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Жемшөптік дақылдар,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бірінші,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және үшінші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өсу жылдарындағы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 тұқымдас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(базалық норма бойынша)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Шабындық жерлерді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шалғындандыру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егілген көпжылдық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шөптер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(базалық норма бойынша)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Сүрлемдік жүгері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(базалық норма бойынша)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