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5a3" w14:textId="aba2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7 желтоқсандағы № 101 "Қостанай облысының 2013-2015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16 сәуірдегі № 142 шешімі. Қостанай облысының Әділет департаментінде 2013 жылғы 18 сәуірде № 4102 болып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2013-2015 жылдарға арналған облыстық бюджеті туралы"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3930 тіркелген, 2012 жылғы 22 желтоқсандағы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105027719,4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5899397,0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165279,6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19259,0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98943783,8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105160227,2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1412058,0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1951581,0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539523,0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216972,0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216972,0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- 1761537,8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1761537,8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облыстық бюджетте республикалық бюджетке трансферттердің түсімдері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көлік құралдарын мемлекеттік техникалық байқаудан өткізу жөніндегі функциялар мен өкілеттіктерді – 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"Арлан" арнайы мақсаттағы бөлімшесін – 48773,0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жедел ден қою арнайы жасағын – 56173,0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сәулет-құрылыстық бақылау және лицензиялау мәселелері бойынша – 40408,0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 біліктілігін арттыру мәселелері бойынша – 65000,0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 қызметін ұйымдастыру бойынша – 610350,0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көші-қон саласында мемлекеттік саясатты қалыптастыру бойынша өкілеттіктерін – 552,0 мың теңге беруге байланысты көзделсін";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Д. Космухамбетова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Г. Кисленкова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сәуіріндегі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13"/>
        <w:gridCol w:w="453"/>
        <w:gridCol w:w="8133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105027719,4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165279,6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3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17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98943783,8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89517562,0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73"/>
        <w:gridCol w:w="653"/>
        <w:gridCol w:w="7293"/>
        <w:gridCol w:w="24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105160227,2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1052128,0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134953,0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15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6398513,0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6398513,0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6396513,0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5724097,0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12421013,0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13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1153099,0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3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5040837,0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4851719,0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4625106,0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2927079,0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1931611,0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24264059,0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3857207,0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166838,0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300013,0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1976336,0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көлемі шеңберінде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субъектілерінен басқа,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3541545,0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санитарлық авиация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1695783,0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1531277,0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1181705,0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3186745,0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2535031,0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1613765,0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535867,0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бұзылған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823598,0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11338349,0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1615000,0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8541715,0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4092920,0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1621584,0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3728707,0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1835629,0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1594459,0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1437791,0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11756663,5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8809720,5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8685563,5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595871,0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971611,0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мемлекеттік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қызметкелердің жеке қорғану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заттарың, аспаптарды, құралдарды,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жабдықтарды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инвентарды орталықтандырып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991856,0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8013957,0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2602153,0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2295268,0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2608388,0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464689,0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140692,0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19259141,5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19259141,5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19259141,5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1951581,0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-1761537,8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