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fa01e" w14:textId="27fa0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Бейімбет Майлин ауданында орналасқан Козырев кен орнының № 3э/6806 және № 4э/6807 ұңғымалары учаскесінде жер асты шаруашылық-ауыз суын тартудың санитарлық қорғау аймақтарын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2013 жылғы 1 сәуірдегі № 121 қаулысы. Қостанай облысының Әділет департаментінде 2013 жылғы 17 сәуірде № 4098 болып тіркелді. Тақырып жаңа редакцияда - Қостанай облысы әкімдігінің 2019 жылғы 25 желтоқсандағы № 543 қаулысымен. Күші жойылды - Қостанай облысы әкімдігінің 2022 жылғы 28 сәуірдегі № 181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28.04.2022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Тақырып жаңа редакцияда – Қостанай облысы әкімдігінің 25.12.2019 </w:t>
      </w:r>
      <w:r>
        <w:rPr>
          <w:rFonts w:ascii="Times New Roman"/>
          <w:b w:val="false"/>
          <w:i w:val="false"/>
          <w:color w:val="000000"/>
          <w:sz w:val="28"/>
        </w:rPr>
        <w:t>№ 543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9 шілдедегі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Қаулының кіріспесіне өзгеріс енгізілді – Қостанай облысы әкімдігінің 14.03.2016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Бейімбет Майлин ауданында орналасқан Козырев кен орнының № 3э/6806 және № 4э/6807 ұңғымалары учаскесінде жер асты шаруашылық-ауыз суын тартудың санитарлық қорғау аймақтары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Қостанай облысы әкімдігінің 25.12.2019 </w:t>
      </w:r>
      <w:r>
        <w:rPr>
          <w:rFonts w:ascii="Times New Roman"/>
          <w:b w:val="false"/>
          <w:i w:val="false"/>
          <w:color w:val="000000"/>
          <w:sz w:val="28"/>
        </w:rPr>
        <w:t>№ 543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жарияланғаннан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Садуақасов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Денсаулық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сақтау министрлігі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санитарлық-эпидемиологиялық қадағалау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комитетінің Қостанай облысы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департаменті" мемлекеттік мекемесінің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Б. Кенжебаев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Қоршаған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ортаны қорғау министрлігінің 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ресурстарын пайдалануды реттеу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қорғау жөніндегі Тобыл-Торғай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бассейндік инспекциясы" республикалық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мемлекеттiк мекемесінің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Г. Оспанбекова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 қаулысына 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Бейімбет Майлин ауданында орналасқан Козырев кен орнының</w:t>
      </w:r>
      <w:r>
        <w:br/>
      </w:r>
      <w:r>
        <w:rPr>
          <w:rFonts w:ascii="Times New Roman"/>
          <w:b/>
          <w:i w:val="false"/>
          <w:color w:val="000000"/>
        </w:rPr>
        <w:t>№ 3э/6806 және № 4э/6807 ұңғымалары учаскесінде жер асты</w:t>
      </w:r>
      <w:r>
        <w:br/>
      </w:r>
      <w:r>
        <w:rPr>
          <w:rFonts w:ascii="Times New Roman"/>
          <w:b/>
          <w:i w:val="false"/>
          <w:color w:val="000000"/>
        </w:rPr>
        <w:t>сулары шаруашылық-ауыз су тартудың санитарлық</w:t>
      </w:r>
      <w:r>
        <w:br/>
      </w:r>
      <w:r>
        <w:rPr>
          <w:rFonts w:ascii="Times New Roman"/>
          <w:b/>
          <w:i w:val="false"/>
          <w:color w:val="000000"/>
        </w:rPr>
        <w:t>қорғау аймақтары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өзгерістер енгізілді – Қостанай облысы әкімдігінің 25.12.2019 </w:t>
      </w:r>
      <w:r>
        <w:rPr>
          <w:rFonts w:ascii="Times New Roman"/>
          <w:b w:val="false"/>
          <w:i w:val="false"/>
          <w:color w:val="ff0000"/>
          <w:sz w:val="28"/>
        </w:rPr>
        <w:t>№ 543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қорғау аймақтарының мөлшерлері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І-белдеу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ІІ-белдеу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ІІІ-белдеу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3э/6806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4э/6807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50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– 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367,5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Барынша 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416,4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Барынша 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428,5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 гектар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Ескерту: алынып тасталды – Қостанай облысы әкімдігінің 25.12.2019 </w:t>
      </w:r>
      <w:r>
        <w:rPr>
          <w:rFonts w:ascii="Times New Roman"/>
          <w:b w:val="false"/>
          <w:i w:val="false"/>
          <w:color w:val="000000"/>
          <w:sz w:val="28"/>
        </w:rPr>
        <w:t>№ 543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