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8536" w14:textId="25c8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әкімдігінің 2013 жылғы 28 қаңтардағы № 21 қаулысы. Қостанай облысының Әділет департаментінде 2013 жылғы 14 ақпанда № 4013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"Білім туралы" Қазақстан Республикасының 2007 жылғы 27 шілдедегі Заңының 6-бабы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Қостанай облысының әкімдiгi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мектепке дейінгі білім беру ұйымдарында 2013 жылға арналған мектепке дейiнгi тәрбие мен оқытуға мемлекеттiк бiлiм беру тапсырысы, республикалық бюджеттен берілетін нысаналы трансферттер есебінен қаржыландырылатын жан басына шаққандағы қаржыландыру және ата-ананың ақы төлеу мөлшері </w:t>
      </w:r>
      <w:r>
        <w:rPr>
          <w:rFonts w:ascii="Times New Roman"/>
          <w:b w:val="false"/>
          <w:i w:val="false"/>
          <w:color w:val="000000"/>
          <w:sz w:val="28"/>
        </w:rPr>
        <w:t>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Аудандар мен қалалар әкімдіктері қаланың (ауданның) мектепке дейінгі білім беру ұйымдарында республикалық бюджеттен берілетін нысаналы трансферттер есебінен мектепке дейiнгi тәрбие мен оқытуға мемлекеттiк бiлiм беру тапсырысын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бiлiм басқармасы" ММ бастығы</w:t>
      </w:r>
      <w:r>
        <w:br/>
      </w:r>
      <w:r>
        <w:rPr>
          <w:rFonts w:ascii="Times New Roman"/>
          <w:b w:val="false"/>
          <w:i w:val="false"/>
          <w:color w:val="000000"/>
          <w:sz w:val="28"/>
        </w:rPr>
        <w:t>
</w:t>
      </w:r>
      <w:r>
        <w:rPr>
          <w:rFonts w:ascii="Times New Roman"/>
          <w:b w:val="false"/>
          <w:i/>
          <w:color w:val="000000"/>
          <w:sz w:val="28"/>
        </w:rPr>
        <w:t>      _______________ М. Жүндібаев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қаржы басқармасы" ММ бастығы</w:t>
      </w:r>
      <w:r>
        <w:br/>
      </w:r>
      <w:r>
        <w:rPr>
          <w:rFonts w:ascii="Times New Roman"/>
          <w:b w:val="false"/>
          <w:i w:val="false"/>
          <w:color w:val="000000"/>
          <w:sz w:val="28"/>
        </w:rPr>
        <w:t>
</w:t>
      </w:r>
      <w:r>
        <w:rPr>
          <w:rFonts w:ascii="Times New Roman"/>
          <w:b w:val="false"/>
          <w:i/>
          <w:color w:val="000000"/>
          <w:sz w:val="28"/>
        </w:rPr>
        <w:t>      _____________ С. Аймұхамбетова</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басқармасы" ММ бастығы</w:t>
      </w:r>
      <w:r>
        <w:br/>
      </w:r>
      <w:r>
        <w:rPr>
          <w:rFonts w:ascii="Times New Roman"/>
          <w:b w:val="false"/>
          <w:i w:val="false"/>
          <w:color w:val="000000"/>
          <w:sz w:val="28"/>
        </w:rPr>
        <w:t>
</w:t>
      </w:r>
      <w:r>
        <w:rPr>
          <w:rFonts w:ascii="Times New Roman"/>
          <w:b w:val="false"/>
          <w:i/>
          <w:color w:val="000000"/>
          <w:sz w:val="28"/>
        </w:rPr>
        <w:t>      _________________ Г. Кисленкова</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28 қаңтардағы  </w:t>
      </w:r>
      <w:r>
        <w:br/>
      </w:r>
      <w:r>
        <w:rPr>
          <w:rFonts w:ascii="Times New Roman"/>
          <w:b w:val="false"/>
          <w:i w:val="false"/>
          <w:color w:val="000000"/>
          <w:sz w:val="28"/>
        </w:rPr>
        <w:t xml:space="preserve">
№ 21 қаулысымен бекітілген </w:t>
      </w:r>
    </w:p>
    <w:bookmarkEnd w:id="1"/>
    <w:bookmarkStart w:name="z6" w:id="2"/>
    <w:p>
      <w:pPr>
        <w:spacing w:after="0"/>
        <w:ind w:left="0"/>
        <w:jc w:val="left"/>
      </w:pPr>
      <w:r>
        <w:rPr>
          <w:rFonts w:ascii="Times New Roman"/>
          <w:b/>
          <w:i w:val="false"/>
          <w:color w:val="000000"/>
        </w:rPr>
        <w:t xml:space="preserve"> 
Қостанай облысының мектепке дейінгі</w:t>
      </w:r>
      <w:r>
        <w:br/>
      </w:r>
      <w:r>
        <w:rPr>
          <w:rFonts w:ascii="Times New Roman"/>
          <w:b/>
          <w:i w:val="false"/>
          <w:color w:val="000000"/>
        </w:rPr>
        <w:t>
білім беру ұйымдарында 2013 жылға арналған</w:t>
      </w:r>
      <w:r>
        <w:br/>
      </w:r>
      <w:r>
        <w:rPr>
          <w:rFonts w:ascii="Times New Roman"/>
          <w:b/>
          <w:i w:val="false"/>
          <w:color w:val="000000"/>
        </w:rPr>
        <w:t>
мектепке дейiнгi тәрбие мен оқытуға</w:t>
      </w:r>
      <w:r>
        <w:br/>
      </w:r>
      <w:r>
        <w:rPr>
          <w:rFonts w:ascii="Times New Roman"/>
          <w:b/>
          <w:i w:val="false"/>
          <w:color w:val="000000"/>
        </w:rPr>
        <w:t>
мемлекеттiк бiлiм беру тапсырысы,</w:t>
      </w:r>
      <w:r>
        <w:br/>
      </w:r>
      <w:r>
        <w:rPr>
          <w:rFonts w:ascii="Times New Roman"/>
          <w:b/>
          <w:i w:val="false"/>
          <w:color w:val="000000"/>
        </w:rPr>
        <w:t>
республикалық бюджеттен берілетін</w:t>
      </w:r>
      <w:r>
        <w:br/>
      </w:r>
      <w:r>
        <w:rPr>
          <w:rFonts w:ascii="Times New Roman"/>
          <w:b/>
          <w:i w:val="false"/>
          <w:color w:val="000000"/>
        </w:rPr>
        <w:t>
нысаналы трансферттер есебінен</w:t>
      </w:r>
      <w:r>
        <w:br/>
      </w:r>
      <w:r>
        <w:rPr>
          <w:rFonts w:ascii="Times New Roman"/>
          <w:b/>
          <w:i w:val="false"/>
          <w:color w:val="000000"/>
        </w:rPr>
        <w:t>
қаржыландырылатын жан басына шаққандағы</w:t>
      </w:r>
      <w:r>
        <w:br/>
      </w:r>
      <w:r>
        <w:rPr>
          <w:rFonts w:ascii="Times New Roman"/>
          <w:b/>
          <w:i w:val="false"/>
          <w:color w:val="000000"/>
        </w:rPr>
        <w:t>
қаржыландыру және ата-ананың</w:t>
      </w:r>
      <w:r>
        <w:br/>
      </w:r>
      <w:r>
        <w:rPr>
          <w:rFonts w:ascii="Times New Roman"/>
          <w:b/>
          <w:i w:val="false"/>
          <w:color w:val="000000"/>
        </w:rPr>
        <w:t>
ақы төлеу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79"/>
        <w:gridCol w:w="3796"/>
        <w:gridCol w:w="3955"/>
      </w:tblGrid>
      <w:tr>
        <w:trPr>
          <w:trHeight w:val="25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мен оқыту</w:t>
            </w:r>
            <w:r>
              <w:br/>
            </w:r>
            <w:r>
              <w:rPr>
                <w:rFonts w:ascii="Times New Roman"/>
                <w:b w:val="false"/>
                <w:i w:val="false"/>
                <w:color w:val="000000"/>
                <w:sz w:val="20"/>
              </w:rPr>
              <w:t>
ұйымдарының</w:t>
            </w:r>
            <w:r>
              <w:br/>
            </w:r>
            <w:r>
              <w:rPr>
                <w:rFonts w:ascii="Times New Roman"/>
                <w:b w:val="false"/>
                <w:i w:val="false"/>
                <w:color w:val="000000"/>
                <w:sz w:val="20"/>
              </w:rPr>
              <w:t>
әкімшілік</w:t>
            </w:r>
            <w:r>
              <w:br/>
            </w:r>
            <w:r>
              <w:rPr>
                <w:rFonts w:ascii="Times New Roman"/>
                <w:b w:val="false"/>
                <w:i w:val="false"/>
                <w:color w:val="000000"/>
                <w:sz w:val="20"/>
              </w:rPr>
              <w:t>
аумақтық</w:t>
            </w:r>
            <w:r>
              <w:br/>
            </w:r>
            <w:r>
              <w:rPr>
                <w:rFonts w:ascii="Times New Roman"/>
                <w:b w:val="false"/>
                <w:i w:val="false"/>
                <w:color w:val="000000"/>
                <w:sz w:val="20"/>
              </w:rPr>
              <w:t>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
ұйымдарының тәрбиеленушілер саны</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ұйымдарының</w:t>
            </w:r>
            <w:r>
              <w:br/>
            </w:r>
            <w:r>
              <w:rPr>
                <w:rFonts w:ascii="Times New Roman"/>
                <w:b w:val="false"/>
                <w:i w:val="false"/>
                <w:color w:val="000000"/>
                <w:sz w:val="20"/>
              </w:rPr>
              <w:t>
базасында</w:t>
            </w:r>
            <w:r>
              <w:br/>
            </w:r>
            <w:r>
              <w:rPr>
                <w:rFonts w:ascii="Times New Roman"/>
                <w:b w:val="false"/>
                <w:i w:val="false"/>
                <w:color w:val="000000"/>
                <w:sz w:val="20"/>
              </w:rPr>
              <w:t>
ұйымдастырылған</w:t>
            </w:r>
            <w:r>
              <w:br/>
            </w:r>
            <w:r>
              <w:rPr>
                <w:rFonts w:ascii="Times New Roman"/>
                <w:b w:val="false"/>
                <w:i w:val="false"/>
                <w:color w:val="000000"/>
                <w:sz w:val="20"/>
              </w:rPr>
              <w:t>
мектепке дейінгі</w:t>
            </w:r>
            <w:r>
              <w:br/>
            </w:r>
            <w:r>
              <w:rPr>
                <w:rFonts w:ascii="Times New Roman"/>
                <w:b w:val="false"/>
                <w:i w:val="false"/>
                <w:color w:val="000000"/>
                <w:sz w:val="20"/>
              </w:rPr>
              <w:t>
шағын орталықтар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ұйымдар (балалар</w:t>
            </w:r>
            <w:r>
              <w:br/>
            </w:r>
            <w:r>
              <w:rPr>
                <w:rFonts w:ascii="Times New Roman"/>
                <w:b w:val="false"/>
                <w:i w:val="false"/>
                <w:color w:val="000000"/>
                <w:sz w:val="20"/>
              </w:rPr>
              <w:t>
яслиi, балалар бақшасы,</w:t>
            </w:r>
            <w:r>
              <w:br/>
            </w:r>
            <w:r>
              <w:rPr>
                <w:rFonts w:ascii="Times New Roman"/>
                <w:b w:val="false"/>
                <w:i w:val="false"/>
                <w:color w:val="000000"/>
                <w:sz w:val="20"/>
              </w:rPr>
              <w:t>
сәбилер-бақшасы,</w:t>
            </w:r>
            <w:r>
              <w:br/>
            </w:r>
            <w:r>
              <w:rPr>
                <w:rFonts w:ascii="Times New Roman"/>
                <w:b w:val="false"/>
                <w:i w:val="false"/>
                <w:color w:val="000000"/>
                <w:sz w:val="20"/>
              </w:rPr>
              <w:t>
"мектеп-балалар</w:t>
            </w:r>
            <w:r>
              <w:br/>
            </w:r>
            <w:r>
              <w:rPr>
                <w:rFonts w:ascii="Times New Roman"/>
                <w:b w:val="false"/>
                <w:i w:val="false"/>
                <w:color w:val="000000"/>
                <w:sz w:val="20"/>
              </w:rPr>
              <w:t>
бақшасы" кешені)</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79"/>
        <w:gridCol w:w="3796"/>
        <w:gridCol w:w="3955"/>
      </w:tblGrid>
      <w:tr>
        <w:trPr>
          <w:trHeight w:val="25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мен оқыту</w:t>
            </w:r>
            <w:r>
              <w:br/>
            </w:r>
            <w:r>
              <w:rPr>
                <w:rFonts w:ascii="Times New Roman"/>
                <w:b w:val="false"/>
                <w:i w:val="false"/>
                <w:color w:val="000000"/>
                <w:sz w:val="20"/>
              </w:rPr>
              <w:t>
ұйымдарының</w:t>
            </w:r>
            <w:r>
              <w:br/>
            </w:r>
            <w:r>
              <w:rPr>
                <w:rFonts w:ascii="Times New Roman"/>
                <w:b w:val="false"/>
                <w:i w:val="false"/>
                <w:color w:val="000000"/>
                <w:sz w:val="20"/>
              </w:rPr>
              <w:t>
әкімшілік</w:t>
            </w:r>
            <w:r>
              <w:br/>
            </w:r>
            <w:r>
              <w:rPr>
                <w:rFonts w:ascii="Times New Roman"/>
                <w:b w:val="false"/>
                <w:i w:val="false"/>
                <w:color w:val="000000"/>
                <w:sz w:val="20"/>
              </w:rPr>
              <w:t>
аумақтық</w:t>
            </w:r>
            <w:r>
              <w:br/>
            </w:r>
            <w:r>
              <w:rPr>
                <w:rFonts w:ascii="Times New Roman"/>
                <w:b w:val="false"/>
                <w:i w:val="false"/>
                <w:color w:val="000000"/>
                <w:sz w:val="20"/>
              </w:rPr>
              <w:t>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тәрбиеленушіге жұмсалатын</w:t>
            </w:r>
            <w:r>
              <w:br/>
            </w:r>
            <w:r>
              <w:rPr>
                <w:rFonts w:ascii="Times New Roman"/>
                <w:b w:val="false"/>
                <w:i w:val="false"/>
                <w:color w:val="000000"/>
                <w:sz w:val="20"/>
              </w:rPr>
              <w:t>
шығыстардың орташа құны (теңге)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ұйымдарының</w:t>
            </w:r>
            <w:r>
              <w:br/>
            </w:r>
            <w:r>
              <w:rPr>
                <w:rFonts w:ascii="Times New Roman"/>
                <w:b w:val="false"/>
                <w:i w:val="false"/>
                <w:color w:val="000000"/>
                <w:sz w:val="20"/>
              </w:rPr>
              <w:t>
базасында</w:t>
            </w:r>
            <w:r>
              <w:br/>
            </w:r>
            <w:r>
              <w:rPr>
                <w:rFonts w:ascii="Times New Roman"/>
                <w:b w:val="false"/>
                <w:i w:val="false"/>
                <w:color w:val="000000"/>
                <w:sz w:val="20"/>
              </w:rPr>
              <w:t>
ұйымдастырылған</w:t>
            </w:r>
            <w:r>
              <w:br/>
            </w:r>
            <w:r>
              <w:rPr>
                <w:rFonts w:ascii="Times New Roman"/>
                <w:b w:val="false"/>
                <w:i w:val="false"/>
                <w:color w:val="000000"/>
                <w:sz w:val="20"/>
              </w:rPr>
              <w:t>
мектепке дейінгі</w:t>
            </w:r>
            <w:r>
              <w:br/>
            </w:r>
            <w:r>
              <w:rPr>
                <w:rFonts w:ascii="Times New Roman"/>
                <w:b w:val="false"/>
                <w:i w:val="false"/>
                <w:color w:val="000000"/>
                <w:sz w:val="20"/>
              </w:rPr>
              <w:t>
шағын орталықтар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ұйымдар (балалар</w:t>
            </w:r>
            <w:r>
              <w:br/>
            </w:r>
            <w:r>
              <w:rPr>
                <w:rFonts w:ascii="Times New Roman"/>
                <w:b w:val="false"/>
                <w:i w:val="false"/>
                <w:color w:val="000000"/>
                <w:sz w:val="20"/>
              </w:rPr>
              <w:t>
яслиi, балалар</w:t>
            </w:r>
            <w:r>
              <w:br/>
            </w:r>
            <w:r>
              <w:rPr>
                <w:rFonts w:ascii="Times New Roman"/>
                <w:b w:val="false"/>
                <w:i w:val="false"/>
                <w:color w:val="000000"/>
                <w:sz w:val="20"/>
              </w:rPr>
              <w:t>
бақшасы,</w:t>
            </w:r>
            <w:r>
              <w:br/>
            </w:r>
            <w:r>
              <w:rPr>
                <w:rFonts w:ascii="Times New Roman"/>
                <w:b w:val="false"/>
                <w:i w:val="false"/>
                <w:color w:val="000000"/>
                <w:sz w:val="20"/>
              </w:rPr>
              <w:t>
сәбилер-бақшасы,</w:t>
            </w:r>
            <w:r>
              <w:br/>
            </w:r>
            <w:r>
              <w:rPr>
                <w:rFonts w:ascii="Times New Roman"/>
                <w:b w:val="false"/>
                <w:i w:val="false"/>
                <w:color w:val="000000"/>
                <w:sz w:val="20"/>
              </w:rPr>
              <w:t>
"мектеп-балалар</w:t>
            </w:r>
            <w:r>
              <w:br/>
            </w:r>
            <w:r>
              <w:rPr>
                <w:rFonts w:ascii="Times New Roman"/>
                <w:b w:val="false"/>
                <w:i w:val="false"/>
                <w:color w:val="000000"/>
                <w:sz w:val="20"/>
              </w:rPr>
              <w:t>
бақшасы" кешені)</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79"/>
        <w:gridCol w:w="3796"/>
        <w:gridCol w:w="3955"/>
      </w:tblGrid>
      <w:tr>
        <w:trPr>
          <w:trHeight w:val="25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мен оқыту</w:t>
            </w:r>
            <w:r>
              <w:br/>
            </w:r>
            <w:r>
              <w:rPr>
                <w:rFonts w:ascii="Times New Roman"/>
                <w:b w:val="false"/>
                <w:i w:val="false"/>
                <w:color w:val="000000"/>
                <w:sz w:val="20"/>
              </w:rPr>
              <w:t>
ұйымдарының</w:t>
            </w:r>
            <w:r>
              <w:br/>
            </w:r>
            <w:r>
              <w:rPr>
                <w:rFonts w:ascii="Times New Roman"/>
                <w:b w:val="false"/>
                <w:i w:val="false"/>
                <w:color w:val="000000"/>
                <w:sz w:val="20"/>
              </w:rPr>
              <w:t>
әкімшілік</w:t>
            </w:r>
            <w:r>
              <w:br/>
            </w:r>
            <w:r>
              <w:rPr>
                <w:rFonts w:ascii="Times New Roman"/>
                <w:b w:val="false"/>
                <w:i w:val="false"/>
                <w:color w:val="000000"/>
                <w:sz w:val="20"/>
              </w:rPr>
              <w:t>
аумақтық</w:t>
            </w:r>
            <w:r>
              <w:br/>
            </w:r>
            <w:r>
              <w:rPr>
                <w:rFonts w:ascii="Times New Roman"/>
                <w:b w:val="false"/>
                <w:i w:val="false"/>
                <w:color w:val="000000"/>
                <w:sz w:val="20"/>
              </w:rPr>
              <w:t>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w:t>
            </w:r>
            <w:r>
              <w:br/>
            </w:r>
            <w:r>
              <w:rPr>
                <w:rFonts w:ascii="Times New Roman"/>
                <w:b w:val="false"/>
                <w:i w:val="false"/>
                <w:color w:val="000000"/>
                <w:sz w:val="20"/>
              </w:rPr>
              <w:t>
ұйымдарында жан басына шаққандағы</w:t>
            </w:r>
            <w:r>
              <w:br/>
            </w:r>
            <w:r>
              <w:rPr>
                <w:rFonts w:ascii="Times New Roman"/>
                <w:b w:val="false"/>
                <w:i w:val="false"/>
                <w:color w:val="000000"/>
                <w:sz w:val="20"/>
              </w:rPr>
              <w:t>
қаржыландыру мөлшері (теңге)</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ұйымдарының</w:t>
            </w:r>
            <w:r>
              <w:br/>
            </w:r>
            <w:r>
              <w:rPr>
                <w:rFonts w:ascii="Times New Roman"/>
                <w:b w:val="false"/>
                <w:i w:val="false"/>
                <w:color w:val="000000"/>
                <w:sz w:val="20"/>
              </w:rPr>
              <w:t>
базасында</w:t>
            </w:r>
            <w:r>
              <w:br/>
            </w:r>
            <w:r>
              <w:rPr>
                <w:rFonts w:ascii="Times New Roman"/>
                <w:b w:val="false"/>
                <w:i w:val="false"/>
                <w:color w:val="000000"/>
                <w:sz w:val="20"/>
              </w:rPr>
              <w:t>
ұйымдастырылған</w:t>
            </w:r>
            <w:r>
              <w:br/>
            </w:r>
            <w:r>
              <w:rPr>
                <w:rFonts w:ascii="Times New Roman"/>
                <w:b w:val="false"/>
                <w:i w:val="false"/>
                <w:color w:val="000000"/>
                <w:sz w:val="20"/>
              </w:rPr>
              <w:t>
мектепке дейінгі</w:t>
            </w:r>
            <w:r>
              <w:br/>
            </w:r>
            <w:r>
              <w:rPr>
                <w:rFonts w:ascii="Times New Roman"/>
                <w:b w:val="false"/>
                <w:i w:val="false"/>
                <w:color w:val="000000"/>
                <w:sz w:val="20"/>
              </w:rPr>
              <w:t>
шағын орталықтар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ұйымдар (балалар</w:t>
            </w:r>
            <w:r>
              <w:br/>
            </w:r>
            <w:r>
              <w:rPr>
                <w:rFonts w:ascii="Times New Roman"/>
                <w:b w:val="false"/>
                <w:i w:val="false"/>
                <w:color w:val="000000"/>
                <w:sz w:val="20"/>
              </w:rPr>
              <w:t>
яслиi, балалар</w:t>
            </w:r>
            <w:r>
              <w:br/>
            </w:r>
            <w:r>
              <w:rPr>
                <w:rFonts w:ascii="Times New Roman"/>
                <w:b w:val="false"/>
                <w:i w:val="false"/>
                <w:color w:val="000000"/>
                <w:sz w:val="20"/>
              </w:rPr>
              <w:t>
бақшасы,</w:t>
            </w:r>
            <w:r>
              <w:br/>
            </w:r>
            <w:r>
              <w:rPr>
                <w:rFonts w:ascii="Times New Roman"/>
                <w:b w:val="false"/>
                <w:i w:val="false"/>
                <w:color w:val="000000"/>
                <w:sz w:val="20"/>
              </w:rPr>
              <w:t>
сәбилер-бақшасы,</w:t>
            </w:r>
            <w:r>
              <w:br/>
            </w:r>
            <w:r>
              <w:rPr>
                <w:rFonts w:ascii="Times New Roman"/>
                <w:b w:val="false"/>
                <w:i w:val="false"/>
                <w:color w:val="000000"/>
                <w:sz w:val="20"/>
              </w:rPr>
              <w:t>
"мектеп-балалар</w:t>
            </w:r>
            <w:r>
              <w:br/>
            </w:r>
            <w:r>
              <w:rPr>
                <w:rFonts w:ascii="Times New Roman"/>
                <w:b w:val="false"/>
                <w:i w:val="false"/>
                <w:color w:val="000000"/>
                <w:sz w:val="20"/>
              </w:rPr>
              <w:t>
бақшасы" кешені)</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527"/>
        <w:gridCol w:w="1924"/>
        <w:gridCol w:w="1924"/>
        <w:gridCol w:w="1925"/>
        <w:gridCol w:w="1925"/>
      </w:tblGrid>
      <w:tr>
        <w:trPr>
          <w:trHeight w:val="255"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тәрбие мен оқыту</w:t>
            </w:r>
            <w:r>
              <w:br/>
            </w:r>
            <w:r>
              <w:rPr>
                <w:rFonts w:ascii="Times New Roman"/>
                <w:b w:val="false"/>
                <w:i w:val="false"/>
                <w:color w:val="000000"/>
                <w:sz w:val="20"/>
              </w:rPr>
              <w:t>
ұйымдарының</w:t>
            </w:r>
            <w:r>
              <w:br/>
            </w:r>
            <w:r>
              <w:rPr>
                <w:rFonts w:ascii="Times New Roman"/>
                <w:b w:val="false"/>
                <w:i w:val="false"/>
                <w:color w:val="000000"/>
                <w:sz w:val="20"/>
              </w:rPr>
              <w:t>
әкімшілік</w:t>
            </w:r>
            <w:r>
              <w:br/>
            </w:r>
            <w:r>
              <w:rPr>
                <w:rFonts w:ascii="Times New Roman"/>
                <w:b w:val="false"/>
                <w:i w:val="false"/>
                <w:color w:val="000000"/>
                <w:sz w:val="20"/>
              </w:rPr>
              <w:t>
аумақтық</w:t>
            </w:r>
            <w:r>
              <w:br/>
            </w:r>
            <w:r>
              <w:rPr>
                <w:rFonts w:ascii="Times New Roman"/>
                <w:b w:val="false"/>
                <w:i w:val="false"/>
                <w:color w:val="000000"/>
                <w:sz w:val="20"/>
              </w:rPr>
              <w:t>
орналасуы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w:t>
            </w:r>
            <w:r>
              <w:br/>
            </w:r>
            <w:r>
              <w:rPr>
                <w:rFonts w:ascii="Times New Roman"/>
                <w:b w:val="false"/>
                <w:i w:val="false"/>
                <w:color w:val="000000"/>
                <w:sz w:val="20"/>
              </w:rPr>
              <w:t>
ұйымдарында ата-ананың ақы төлеу</w:t>
            </w:r>
            <w:r>
              <w:br/>
            </w:r>
            <w:r>
              <w:rPr>
                <w:rFonts w:ascii="Times New Roman"/>
                <w:b w:val="false"/>
                <w:i w:val="false"/>
                <w:color w:val="000000"/>
                <w:sz w:val="20"/>
              </w:rPr>
              <w:t>
мөлшері (теңге)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ұйымдарының</w:t>
            </w:r>
            <w:r>
              <w:br/>
            </w:r>
            <w:r>
              <w:rPr>
                <w:rFonts w:ascii="Times New Roman"/>
                <w:b w:val="false"/>
                <w:i w:val="false"/>
                <w:color w:val="000000"/>
                <w:sz w:val="20"/>
              </w:rPr>
              <w:t>
базасында</w:t>
            </w:r>
            <w:r>
              <w:br/>
            </w:r>
            <w:r>
              <w:rPr>
                <w:rFonts w:ascii="Times New Roman"/>
                <w:b w:val="false"/>
                <w:i w:val="false"/>
                <w:color w:val="000000"/>
                <w:sz w:val="20"/>
              </w:rPr>
              <w:t>
ұйымдастырылған</w:t>
            </w:r>
            <w:r>
              <w:br/>
            </w:r>
            <w:r>
              <w:rPr>
                <w:rFonts w:ascii="Times New Roman"/>
                <w:b w:val="false"/>
                <w:i w:val="false"/>
                <w:color w:val="000000"/>
                <w:sz w:val="20"/>
              </w:rPr>
              <w:t>
мектепке дейінгі</w:t>
            </w:r>
            <w:r>
              <w:br/>
            </w:r>
            <w:r>
              <w:rPr>
                <w:rFonts w:ascii="Times New Roman"/>
                <w:b w:val="false"/>
                <w:i w:val="false"/>
                <w:color w:val="000000"/>
                <w:sz w:val="20"/>
              </w:rPr>
              <w:t>
шағын 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ұйымдар (балалар</w:t>
            </w:r>
            <w:r>
              <w:br/>
            </w:r>
            <w:r>
              <w:rPr>
                <w:rFonts w:ascii="Times New Roman"/>
                <w:b w:val="false"/>
                <w:i w:val="false"/>
                <w:color w:val="000000"/>
                <w:sz w:val="20"/>
              </w:rPr>
              <w:t>
яслиi, балалар</w:t>
            </w:r>
            <w:r>
              <w:br/>
            </w:r>
            <w:r>
              <w:rPr>
                <w:rFonts w:ascii="Times New Roman"/>
                <w:b w:val="false"/>
                <w:i w:val="false"/>
                <w:color w:val="000000"/>
                <w:sz w:val="20"/>
              </w:rPr>
              <w:t>
бақшасы,</w:t>
            </w:r>
            <w:r>
              <w:br/>
            </w:r>
            <w:r>
              <w:rPr>
                <w:rFonts w:ascii="Times New Roman"/>
                <w:b w:val="false"/>
                <w:i w:val="false"/>
                <w:color w:val="000000"/>
                <w:sz w:val="20"/>
              </w:rPr>
              <w:t>
сәбилер-бақшасы, "балалар бақшасы-мектеп" кешені)</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w:t>
            </w:r>
            <w:r>
              <w:br/>
            </w:r>
            <w:r>
              <w:rPr>
                <w:rFonts w:ascii="Times New Roman"/>
                <w:b w:val="false"/>
                <w:i w:val="false"/>
                <w:color w:val="000000"/>
                <w:sz w:val="20"/>
              </w:rPr>
              <w:t>
күн</w:t>
            </w:r>
            <w:r>
              <w:br/>
            </w:r>
            <w:r>
              <w:rPr>
                <w:rFonts w:ascii="Times New Roman"/>
                <w:b w:val="false"/>
                <w:i w:val="false"/>
                <w:color w:val="000000"/>
                <w:sz w:val="20"/>
              </w:rPr>
              <w:t>
болатын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w:t>
            </w:r>
            <w:r>
              <w:br/>
            </w:r>
            <w:r>
              <w:rPr>
                <w:rFonts w:ascii="Times New Roman"/>
                <w:b w:val="false"/>
                <w:i w:val="false"/>
                <w:color w:val="000000"/>
                <w:sz w:val="20"/>
              </w:rPr>
              <w:t>
күн</w:t>
            </w:r>
            <w:r>
              <w:br/>
            </w:r>
            <w:r>
              <w:rPr>
                <w:rFonts w:ascii="Times New Roman"/>
                <w:b w:val="false"/>
                <w:i w:val="false"/>
                <w:color w:val="000000"/>
                <w:sz w:val="20"/>
              </w:rPr>
              <w:t>
болатын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w:t>
            </w:r>
            <w:r>
              <w:br/>
            </w:r>
            <w:r>
              <w:rPr>
                <w:rFonts w:ascii="Times New Roman"/>
                <w:b w:val="false"/>
                <w:i w:val="false"/>
                <w:color w:val="000000"/>
                <w:sz w:val="20"/>
              </w:rPr>
              <w:t>
тобы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топтар</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