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d294" w14:textId="df4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аумағындағы жер асты сулары Әйет және Заәйет орталықтандырылған шаруашылық-ауыз су тартуларының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4 қаңтардағы № 3 қаулысы. Қостанай облысының Әділет департаментімен 2013 жылғы 12 ақпанда № 4010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аумағындағы жер асты сулары Әйет және Заәйет орталықтандырылған шаруашылық-ауыз су тартуларының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аумағындағы жер асты сулары Әйет және Заәйет орталықтандырылған шаруашылық-ауыз су тартуларының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(1-56),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"Жер асты суларының Әйет және Заәйет орталықтандырылған шаруашылық-ауыз су тартуларының санитарлық қорғау аймағының санитарлық-гидрологиялық негіздемесі" жобасының картографиялық материалында санитарлық қорғау аймақтарының шекаралары көрсетілген (Тапсырыс беруші "Денисов ауданының құрылыс бөлімі" мемлекеттік мекемесі).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