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93dc" w14:textId="3ac9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7 желтоқсандағы № 101 "Қостанай облысының 2013-2015 жылдарға арналған облыстық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8 ақпандағы № 112 шешімі. Қостанай облысының Әділет департаментінде 2013 жылғы 11 ақпанда № 4007 болып тіркелді. Қолданылу мерзімінің аяқталуына байланысты күші жойылды (Қостанай облысы мәслихатының 2014 жылғы 22 қаңтардағы № 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   Ескерту. Қолданылу мерзімінің аяқталуына байланысты күші жойылды (Қостанай облысы мәслихатының 22.01.2014 № 21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2013-2015 жылдарға арналған облыстық бюджеті туралы"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3930 нөмірімен тіркелген, 2012 жылғы 22 желтоқсандағы "Костанайские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105034833,4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5899397,0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165279,6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19259,0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98950897,8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105167341,2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1412058,0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1951581,0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539523,0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216972,0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216972,0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-1761537,8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1761537,8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2013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190102,5 мың теңге сомасында, оның ішінде облыстық бюджеттен 64579,7 мың теңге сомасында және аудандар мен қалалар бюджеттерінен 125522,8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22219,0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шешіміне 1-қосымша 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53"/>
        <w:gridCol w:w="7813"/>
        <w:gridCol w:w="23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105034833,4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98950897,8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89524676,0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89524676,0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733"/>
        <w:gridCol w:w="733"/>
        <w:gridCol w:w="685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105167341,2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1052128,0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6406179,0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6406179,0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6404179,0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5731763,0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12421013,0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1153099,0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деңгейлі жүйе бойынша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көтеруге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4851719,0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2927079,0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1931611,0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24264059,0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3857207,0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166838,0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науқастарды, сондай-ақ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факторларымен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1976336,0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3541545,0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көрсетілетінді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1695783,0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1181705,0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2535031,0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1613765,0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535867,0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бөлімшелері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11338349,0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8541715,0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4092920,0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1621584,0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3728707,0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1835629,0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1594459,0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1437791,0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241055,0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11756663,5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8809720,5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8685563,5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971611,0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үшін,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заттарын, аспаптарды,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құралдарды, техниканы,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инвентарды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991856,0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8013957,0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2602153,0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2295268,0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464689,0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19258589,5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19258589,5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19258589,5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825704,0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1412058,0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 кредиттер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713"/>
        <w:gridCol w:w="733"/>
        <w:gridCol w:w="697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-1761537,8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1761537,8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 шешіміне 2-қосымша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шешіміне 2-қосымша 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493"/>
        <w:gridCol w:w="775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102241807,0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95735814,0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73"/>
        <w:gridCol w:w="687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102205081,0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5078725,0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4643280,0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5217605,0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4983277,0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728056,0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18066065,0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879141,0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5901955,0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көрсетілетінді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1031348,0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4452694,0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4152694,0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2953324,0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1789112,0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575557,0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124584,0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14445991,3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1958509,0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9487482,3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6205498,3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6075943,0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3281984,0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642752,0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926338,0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4502108,0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126287,0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2699382,0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1050711,0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1450829,0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6501654,0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6392545,0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6392545,0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1935591,0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3020663,0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1734556,0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2436961,0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917144,0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673"/>
        <w:gridCol w:w="701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