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dfd6" w14:textId="69bd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2013 жылғы 30 желтоқсандағы № 18/205 шешімі. Маңғыстау облысының Әділет департаментінде 2014 жылғы 14 қаңтарда № 2340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2013 жылғы 18 қаңтарда № 4-6 (325-327)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«7 542 645» саны «7 542 644»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тармақшадағы «270 579» саны «270 580» санымен, «300 369» саны «300 370» санымен ауыстырылсын;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Укибаев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30 желтоқсан 2013 жыл</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2013 жылғы 30 желтоқсандағы</w:t>
      </w:r>
      <w:r>
        <w:br/>
      </w:r>
      <w:r>
        <w:rPr>
          <w:rFonts w:ascii="Times New Roman"/>
          <w:b w:val="false"/>
          <w:i w:val="false"/>
          <w:color w:val="000000"/>
          <w:sz w:val="28"/>
        </w:rPr>
        <w:t>
№ 18/205 шешіміне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2013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33"/>
        <w:gridCol w:w="1113"/>
        <w:gridCol w:w="5907"/>
        <w:gridCol w:w="3583"/>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7 306 275</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2 695 321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1 356 228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1 291 316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56 022</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43 387</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95 689</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11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377 198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371 176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361 733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4 138 068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7 542 644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270 453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86 689</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w:t>
            </w:r>
          </w:p>
        </w:tc>
      </w:tr>
      <w:tr>
        <w:trPr>
          <w:trHeight w:val="6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18 371</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18 059</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18 687</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6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25 218</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r>
      <w:tr>
        <w:trPr>
          <w:trHeight w:val="3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5 576 453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40 666</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126 609</w:t>
            </w:r>
          </w:p>
        </w:tc>
      </w:tr>
      <w:tr>
        <w:trPr>
          <w:trHeight w:val="4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6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119 292</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6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4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2 295 147</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1 788 416</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89 393</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85 908</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185 781</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48 984</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274 395</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272 021</w:t>
            </w:r>
          </w:p>
        </w:tc>
      </w:tr>
      <w:tr>
        <w:trPr>
          <w:trHeight w:val="8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19 742</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42 348</w:t>
            </w:r>
          </w:p>
        </w:tc>
      </w:tr>
      <w:tr>
        <w:trPr>
          <w:trHeight w:val="8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25 665</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38 396</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94 191</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4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8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997 595</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714 413</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399 695</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263 829</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45 889</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20 698</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28 807</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19 927</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114 762</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8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46 043</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48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8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9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r>
      <w:tr>
        <w:trPr>
          <w:trHeight w:val="78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20 748</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79 523</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r>
      <w:tr>
        <w:trPr>
          <w:trHeight w:val="6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49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17 314</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28 592</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28 592</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133 468</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125 297</w:t>
            </w:r>
          </w:p>
        </w:tc>
      </w:tr>
      <w:tr>
        <w:trPr>
          <w:trHeight w:val="6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82 276</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270 580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