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f1a3" w14:textId="8e7f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Маңғыстау облысы Мұнайлы аудандық мәслихатының 2013 жылғы 12 желтоқсандағы № 17/187 шешімі. Маңғыстау облысының Әділет департаментінде 2014 жылғы 10 қаңтарда № 2336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Маңғыстау облыстық мәслихаттың «2014-2016 жылдарға арналған облыстық бюджет туралы» 2013 жылғы 10 желтоқсандағы № 13/188 (нормативтік құқықтық кесім мемлекеттік тіркеудің тізілімінде № 2323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1. 2014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1) кірістер – 9 520 234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3 584 228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35 132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380 249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5 520 625 мың теңге;</w:t>
      </w:r>
      <w:r>
        <w:br/>
      </w:r>
      <w:r>
        <w:rPr>
          <w:rFonts w:ascii="Times New Roman"/>
          <w:b w:val="false"/>
          <w:i w:val="false"/>
          <w:color w:val="000000"/>
          <w:sz w:val="28"/>
        </w:rPr>
        <w:t>
</w:t>
      </w:r>
      <w:r>
        <w:rPr>
          <w:rFonts w:ascii="Times New Roman"/>
          <w:b w:val="false"/>
          <w:i w:val="false"/>
          <w:color w:val="000000"/>
          <w:sz w:val="28"/>
        </w:rPr>
        <w:t>
      2) шығындар – 9 690 225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330 190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372 918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42 728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500 181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500 181 мың теңге.</w:t>
      </w:r>
      <w:r>
        <w:br/>
      </w: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Маңғыстау облысы Мұнайлы аудандық мәслихатының 12.12.2014 </w:t>
      </w:r>
      <w:r>
        <w:rPr>
          <w:rFonts w:ascii="Times New Roman"/>
          <w:b w:val="false"/>
          <w:i w:val="false"/>
          <w:color w:val="000000"/>
          <w:sz w:val="28"/>
        </w:rPr>
        <w:t>№ 28/284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жылғы аудан бюджетінің кірістер нормативтері мынадай көлемде бекітілсін: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93,5 пайыз;</w:t>
      </w:r>
      <w:r>
        <w:br/>
      </w:r>
      <w:r>
        <w:rPr>
          <w:rFonts w:ascii="Times New Roman"/>
          <w:b w:val="false"/>
          <w:i w:val="false"/>
          <w:color w:val="000000"/>
          <w:sz w:val="28"/>
        </w:rPr>
        <w:t>
</w:t>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әлеуметтік салық - 93,4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Мұнайлы аудандық мәслихатының 15.09.2014 </w:t>
      </w:r>
      <w:r>
        <w:rPr>
          <w:rFonts w:ascii="Times New Roman"/>
          <w:b w:val="false"/>
          <w:i w:val="false"/>
          <w:color w:val="000000"/>
          <w:sz w:val="28"/>
        </w:rPr>
        <w:t>№ 26/269</w:t>
      </w:r>
      <w:r>
        <w:rPr>
          <w:rFonts w:ascii="Times New Roman"/>
          <w:b w:val="false"/>
          <w:i w:val="false"/>
          <w:color w:val="ff0000"/>
          <w:sz w:val="28"/>
        </w:rPr>
        <w:t xml:space="preserve">; 24.11.2014 </w:t>
      </w:r>
      <w:r>
        <w:rPr>
          <w:rFonts w:ascii="Times New Roman"/>
          <w:b w:val="false"/>
          <w:i w:val="false"/>
          <w:color w:val="000000"/>
          <w:sz w:val="28"/>
        </w:rPr>
        <w:t>№ 27/277</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бюджетте облыстық бюджеттен берілген 1 997 358 мың теңге көлемінде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2014 жылы республикалық және облыстық бюджеттерден аудандық бюджетке ағымдағы нысаналы трансферттер, даму нысаналы трансферттері мен бюджеттік кредит бөлінгендігі ескерілсін, оның қолдану реті аудан әкімдігінің қаулысына сәйкес анықталады:</w:t>
      </w:r>
      <w:r>
        <w:br/>
      </w:r>
      <w:r>
        <w:rPr>
          <w:rFonts w:ascii="Times New Roman"/>
          <w:b w:val="false"/>
          <w:i w:val="false"/>
          <w:color w:val="000000"/>
          <w:sz w:val="28"/>
        </w:rPr>
        <w:t>
      мектепке дейінгі білім беру ұйымдарындағы мемлекеттік тапсырысты іске асыруға;</w:t>
      </w:r>
      <w:r>
        <w:br/>
      </w:r>
      <w:r>
        <w:rPr>
          <w:rFonts w:ascii="Times New Roman"/>
          <w:b w:val="false"/>
          <w:i w:val="false"/>
          <w:color w:val="000000"/>
          <w:sz w:val="28"/>
        </w:rPr>
        <w:t>
      үш деңгейлі жүйе бойынша біліктілігін арттырудан өткен мұғалімдерге еңбек ақыны арттыру;</w:t>
      </w:r>
      <w:r>
        <w:br/>
      </w:r>
      <w:r>
        <w:rPr>
          <w:rFonts w:ascii="Times New Roman"/>
          <w:b w:val="false"/>
          <w:i w:val="false"/>
          <w:color w:val="000000"/>
          <w:sz w:val="28"/>
        </w:rPr>
        <w:t>
      жұмыспен қамту 2020 Бағдарламасы аясында еңбекақыны ішінара субсидиялау;</w:t>
      </w:r>
      <w:r>
        <w:br/>
      </w:r>
      <w:r>
        <w:rPr>
          <w:rFonts w:ascii="Times New Roman"/>
          <w:b w:val="false"/>
          <w:i w:val="false"/>
          <w:color w:val="000000"/>
          <w:sz w:val="28"/>
        </w:rPr>
        <w:t>
      жұмыспен қамту 2020 Бағдарламасы аясында жұмыспен қамту орталықтарының қызметін қамтамасыз ету;</w:t>
      </w:r>
      <w:r>
        <w:br/>
      </w:r>
      <w:r>
        <w:rPr>
          <w:rFonts w:ascii="Times New Roman"/>
          <w:b w:val="false"/>
          <w:i w:val="false"/>
          <w:color w:val="000000"/>
          <w:sz w:val="28"/>
        </w:rPr>
        <w:t>
      жұмыспен қамту 2020 Бағдарламасы аясындағы жастар практикасы;</w:t>
      </w:r>
      <w:r>
        <w:br/>
      </w:r>
      <w:r>
        <w:rPr>
          <w:rFonts w:ascii="Times New Roman"/>
          <w:b w:val="false"/>
          <w:i w:val="false"/>
          <w:color w:val="000000"/>
          <w:sz w:val="28"/>
        </w:rPr>
        <w:t>
      жұмыспен қамту 2020 Бағдарламасы аясында мамандардың біліктілігін арттыру және қайта даярлау;</w:t>
      </w:r>
      <w:r>
        <w:br/>
      </w:r>
      <w:r>
        <w:rPr>
          <w:rFonts w:ascii="Times New Roman"/>
          <w:b w:val="false"/>
          <w:i w:val="false"/>
          <w:color w:val="000000"/>
          <w:sz w:val="28"/>
        </w:rPr>
        <w:t>
      мемлекеттік органдардың объектілерін дамыту;</w:t>
      </w:r>
      <w:r>
        <w:br/>
      </w:r>
      <w:r>
        <w:rPr>
          <w:rFonts w:ascii="Times New Roman"/>
          <w:b w:val="false"/>
          <w:i w:val="false"/>
          <w:color w:val="000000"/>
          <w:sz w:val="28"/>
        </w:rPr>
        <w:t>
      білім беру объектілерін салу және реконструкциялау;</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коммуналдық шаруашылығын дамыту;</w:t>
      </w:r>
      <w:r>
        <w:br/>
      </w:r>
      <w:r>
        <w:rPr>
          <w:rFonts w:ascii="Times New Roman"/>
          <w:b w:val="false"/>
          <w:i w:val="false"/>
          <w:color w:val="000000"/>
          <w:sz w:val="28"/>
        </w:rPr>
        <w:t>
      елді мекендердегі сумен жабдықтау және су бұру жүйелерін дамыту;</w:t>
      </w:r>
      <w:r>
        <w:br/>
      </w:r>
      <w:r>
        <w:rPr>
          <w:rFonts w:ascii="Times New Roman"/>
          <w:b w:val="false"/>
          <w:i w:val="false"/>
          <w:color w:val="000000"/>
          <w:sz w:val="28"/>
        </w:rPr>
        <w:t>
      мәдениет объектілерін дамыту;</w:t>
      </w:r>
      <w:r>
        <w:br/>
      </w:r>
      <w:r>
        <w:rPr>
          <w:rFonts w:ascii="Times New Roman"/>
          <w:b w:val="false"/>
          <w:i w:val="false"/>
          <w:color w:val="000000"/>
          <w:sz w:val="28"/>
        </w:rPr>
        <w:t>
      көлік инфрақұрылымын дамыту;</w:t>
      </w:r>
      <w:r>
        <w:br/>
      </w: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18 жасқа дейінгі балаларға мемлекеттік жәрдемақылар;</w:t>
      </w:r>
      <w:r>
        <w:br/>
      </w:r>
      <w:r>
        <w:rPr>
          <w:rFonts w:ascii="Times New Roman"/>
          <w:b w:val="false"/>
          <w:i w:val="false"/>
          <w:color w:val="000000"/>
          <w:sz w:val="28"/>
        </w:rPr>
        <w:t>
      Жұмыспен қамту жол картасы 2020 бағдарламасы аясында мамандардың кәсіби біліктілігін арттыру;</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8"/>
        </w:rPr>
        <w:t>
      2014 жылдың 1 сәуірінен бастап жергілікті бюджеттен қаржыландырылатын мемлекеттік кәсіпорындар қызметкерлері, сондай-ақ мемлекеттік мекеменің мемлекеттік қызметкерлері болып табылмайтын қызметкерлерінің лауазымдық жалақыларына ерекше еңбек жағдайлары үшін 10 пайыз көлемінде ай сайынғы үстемеақы төлеу.</w:t>
      </w:r>
      <w:r>
        <w:br/>
      </w:r>
      <w:r>
        <w:rPr>
          <w:rFonts w:ascii="Times New Roman"/>
          <w:b w:val="false"/>
          <w:i w:val="false"/>
          <w:color w:val="000000"/>
          <w:sz w:val="28"/>
        </w:rPr>
        <w:t>
      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Маңғыстау облысы Мұнайлы аудандық мәслихатының 06.05.2014 </w:t>
      </w:r>
      <w:r>
        <w:rPr>
          <w:rFonts w:ascii="Times New Roman"/>
          <w:b w:val="false"/>
          <w:i w:val="false"/>
          <w:color w:val="000000"/>
          <w:sz w:val="28"/>
        </w:rPr>
        <w:t>№ 21/243</w:t>
      </w:r>
      <w:r>
        <w:rPr>
          <w:rFonts w:ascii="Times New Roman"/>
          <w:b w:val="false"/>
          <w:i w:val="false"/>
          <w:color w:val="ff0000"/>
          <w:sz w:val="28"/>
        </w:rPr>
        <w:t xml:space="preserve">; 15.09.2014 </w:t>
      </w:r>
      <w:r>
        <w:rPr>
          <w:rFonts w:ascii="Times New Roman"/>
          <w:b w:val="false"/>
          <w:i w:val="false"/>
          <w:color w:val="000000"/>
          <w:sz w:val="28"/>
        </w:rPr>
        <w:t>№ 26/269</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Құқық беруге: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 Өмірлік қиын жағдай туындаған кезде әлеуметтік көмек алушылар санатына берілетін әлеуметтік төлемдер: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 алынып тасталды - Маңғыстау облысы Мұнайлы аудандық мәслихатының 15.09.2014 </w:t>
      </w:r>
      <w:r>
        <w:rPr>
          <w:rFonts w:ascii="Times New Roman"/>
          <w:b w:val="false"/>
          <w:i w:val="false"/>
          <w:color w:val="000000"/>
          <w:sz w:val="28"/>
        </w:rPr>
        <w:t>№ 26/269</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жылына бір рет әлеуметтік көмек:</w:t>
      </w:r>
      <w:r>
        <w:br/>
      </w:r>
      <w:r>
        <w:rPr>
          <w:rFonts w:ascii="Times New Roman"/>
          <w:b w:val="false"/>
          <w:i w:val="false"/>
          <w:color w:val="000000"/>
          <w:sz w:val="28"/>
        </w:rPr>
        <w:t>
      сұрапыл апат немесе өрттің салдарынан азаматқа (отбасыға) немесе оның мүлігіне зиян келтіру - 50 айлық есептік көрсеткіштен кем емес;</w:t>
      </w:r>
      <w:r>
        <w:br/>
      </w:r>
      <w:r>
        <w:rPr>
          <w:rFonts w:ascii="Times New Roman"/>
          <w:b w:val="false"/>
          <w:i w:val="false"/>
          <w:color w:val="000000"/>
          <w:sz w:val="28"/>
        </w:rPr>
        <w:t>
      мемлекеттік жәрдемақы, зейнетақы алмайтын келесі әлеуметтік мәні бар аурулардың болуы: онкологиялық аурулар, ВИЧ жұқпалы аурулар, иммуна дефицит вирусы жұққан арнаулы туберкулезге қарсы медициналық мекемелерден шығарылған аурулар - 25 айлық есептік көрсеткіштен кем емес;</w:t>
      </w:r>
      <w:r>
        <w:br/>
      </w:r>
      <w:r>
        <w:rPr>
          <w:rFonts w:ascii="Times New Roman"/>
          <w:b w:val="false"/>
          <w:i w:val="false"/>
          <w:color w:val="000000"/>
          <w:sz w:val="28"/>
        </w:rPr>
        <w:t>
      Қазақстан Республикасының «Арнаулы әлеуметтік қызметтер туралы» Заңының </w:t>
      </w:r>
      <w:r>
        <w:rPr>
          <w:rFonts w:ascii="Times New Roman"/>
          <w:b w:val="false"/>
          <w:i w:val="false"/>
          <w:color w:val="000000"/>
          <w:sz w:val="28"/>
        </w:rPr>
        <w:t>6 бабында</w:t>
      </w:r>
      <w:r>
        <w:rPr>
          <w:rFonts w:ascii="Times New Roman"/>
          <w:b w:val="false"/>
          <w:i w:val="false"/>
          <w:color w:val="000000"/>
          <w:sz w:val="28"/>
        </w:rPr>
        <w:t xml:space="preserve"> қарастырылған негіздеме бойынша тұлғалар (отбасылар);</w:t>
      </w:r>
      <w:r>
        <w:br/>
      </w:r>
      <w:r>
        <w:rPr>
          <w:rFonts w:ascii="Times New Roman"/>
          <w:b w:val="false"/>
          <w:i w:val="false"/>
          <w:color w:val="000000"/>
          <w:sz w:val="28"/>
        </w:rPr>
        <w:t>
      емделуге, отбасы мүшесінің біреуі қайтыс болуына байланысты, тұрмыстық қажеттіліктерге, дәрі-дәрмек, мектепке керек-жарақтарын алуға мұқтаж басқа да тұлғалар (отбасылар) - 40 айлық есептік көрсеткіштен кем емес;</w:t>
      </w:r>
      <w:r>
        <w:br/>
      </w:r>
      <w:r>
        <w:rPr>
          <w:rFonts w:ascii="Times New Roman"/>
          <w:b w:val="false"/>
          <w:i w:val="false"/>
          <w:color w:val="000000"/>
          <w:sz w:val="28"/>
        </w:rPr>
        <w:t>
</w:t>
      </w:r>
      <w:r>
        <w:rPr>
          <w:rFonts w:ascii="Times New Roman"/>
          <w:b w:val="false"/>
          <w:i w:val="false"/>
          <w:color w:val="000000"/>
          <w:sz w:val="28"/>
        </w:rPr>
        <w:t>
      3) жыл сайын оқу орындарында көрсетілетін білім беру қызметінің баға мөлшері және ай сайын 5 000 теңге мөлшерінде тамақтануға және тұруға кететін шығындарды жарым-жартылай өтейтін әлеуметтік төлемдер:</w:t>
      </w:r>
      <w:r>
        <w:br/>
      </w:r>
      <w:r>
        <w:rPr>
          <w:rFonts w:ascii="Times New Roman"/>
          <w:b w:val="false"/>
          <w:i w:val="false"/>
          <w:color w:val="000000"/>
          <w:sz w:val="28"/>
        </w:rPr>
        <w:t>
      -мүгедек студенттер;</w:t>
      </w:r>
      <w:r>
        <w:br/>
      </w:r>
      <w:r>
        <w:rPr>
          <w:rFonts w:ascii="Times New Roman"/>
          <w:b w:val="false"/>
          <w:i w:val="false"/>
          <w:color w:val="000000"/>
          <w:sz w:val="28"/>
        </w:rPr>
        <w:t>
      -тұл жетім студенттер, балалар үйінің, балалар ауылының тәрбиеленушілері;</w:t>
      </w:r>
      <w:r>
        <w:br/>
      </w:r>
      <w:r>
        <w:rPr>
          <w:rFonts w:ascii="Times New Roman"/>
          <w:b w:val="false"/>
          <w:i w:val="false"/>
          <w:color w:val="000000"/>
          <w:sz w:val="28"/>
        </w:rPr>
        <w:t>
      -келесі отбасыдан шыққан студенттер, егер ата-анасының біреуі немесе екеуі де мүгедек болуы, жасы бойынша ата-анасының екеуі де зейнеткер болуы, ата-анасының біреуі қайтыс болуы;</w:t>
      </w:r>
      <w:r>
        <w:br/>
      </w:r>
      <w:r>
        <w:rPr>
          <w:rFonts w:ascii="Times New Roman"/>
          <w:b w:val="false"/>
          <w:i w:val="false"/>
          <w:color w:val="000000"/>
          <w:sz w:val="28"/>
        </w:rPr>
        <w:t>
      -көп балалы отбасыдан шыққан студенттер, төрт және одан да көп баласы бар, кәмелет жасқа толмаған балалармен бірге тұратын (арнаулы мемлекеттік жәрдемақы алушылар), соның қатарында кәмелет жасқа жеткеннен кейін оқу орнын аяқтаған уақытқа дейін (бірақ жиырма үш жасқа жеткенге дейін) жоғарғы оқу орнында, орташа, техникалық және кәсіби, орташадан кейінгі білім беру мекемелерінде күндізгі бөлімде оқитын балалары бар отбасылар.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 Атаулы күндер мен мерекелік күндерге берілетін біржолғы әлеуметтік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5.2.1. «Қазақстан Республикасында арнаулы мемлекеттік жәрдемақылар туралы» 1999 жылғы 5 сәуірдегі Қазақстан Республикасының Заңына сәйкес арнаулы мемлекеттік әлеуметтік жәрдемақы алушылар: </w:t>
      </w:r>
      <w:r>
        <w:br/>
      </w:r>
      <w:r>
        <w:rPr>
          <w:rFonts w:ascii="Times New Roman"/>
          <w:b w:val="false"/>
          <w:i w:val="false"/>
          <w:color w:val="000000"/>
          <w:sz w:val="28"/>
        </w:rPr>
        <w:t>
      22 наурыз - Наурыз мерекесіне берілетін әлеуметтік көмек:</w:t>
      </w:r>
      <w:r>
        <w:br/>
      </w:r>
      <w:r>
        <w:rPr>
          <w:rFonts w:ascii="Times New Roman"/>
          <w:b w:val="false"/>
          <w:i w:val="false"/>
          <w:color w:val="000000"/>
          <w:sz w:val="28"/>
        </w:rPr>
        <w:t>
      «Алтын алқа», «Күміс алқа» алқаларымен марапатталған, бұрынғы КСР Одағының «Батыр ана», «Аналық даңқ» (1,2,3 дәрежесі) ордендерімен, «Аналық медалі» (2 дәрежесі) медалімен марапатталған көп балалы аналарға – 2 айлық есептік көрсеткіш көлемінде;</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айлық есептік көрсеткіш көлемінде;</w:t>
      </w:r>
      <w:r>
        <w:br/>
      </w:r>
      <w:r>
        <w:rPr>
          <w:rFonts w:ascii="Times New Roman"/>
          <w:b w:val="false"/>
          <w:i w:val="false"/>
          <w:color w:val="000000"/>
          <w:sz w:val="28"/>
        </w:rPr>
        <w:t>
      1986 жыл 26 сәуір - Чернобыльдағы АЭС апат күніне берілетін әлеуметтік көмек:</w:t>
      </w:r>
      <w:r>
        <w:br/>
      </w:r>
      <w:r>
        <w:rPr>
          <w:rFonts w:ascii="Times New Roman"/>
          <w:b w:val="false"/>
          <w:i w:val="false"/>
          <w:color w:val="000000"/>
          <w:sz w:val="28"/>
        </w:rPr>
        <w:t xml:space="preserve">
      Чернобыль АЭС-дағы апаттың зардабын жою салдарынан мүгедек болған тұлғаларға – 60 000 теңге көлемінде; </w:t>
      </w:r>
      <w:r>
        <w:br/>
      </w:r>
      <w:r>
        <w:rPr>
          <w:rFonts w:ascii="Times New Roman"/>
          <w:b w:val="false"/>
          <w:i w:val="false"/>
          <w:color w:val="000000"/>
          <w:sz w:val="28"/>
        </w:rPr>
        <w:t>
      1986–1987 жылдардағы Чернобыльдағы АЭС апатты жоюға қатысушыларға - 50 000 теңге көлемінде;</w:t>
      </w:r>
      <w:r>
        <w:br/>
      </w:r>
      <w:r>
        <w:rPr>
          <w:rFonts w:ascii="Times New Roman"/>
          <w:b w:val="false"/>
          <w:i w:val="false"/>
          <w:color w:val="000000"/>
          <w:sz w:val="28"/>
        </w:rPr>
        <w:t>
      1988–1989 жылдардағы Чернобыльдағы АЭС апатты жоюға қатысушыларға - 20 000 теңге көлемінде;</w:t>
      </w:r>
      <w:r>
        <w:br/>
      </w:r>
      <w:r>
        <w:rPr>
          <w:rFonts w:ascii="Times New Roman"/>
          <w:b w:val="false"/>
          <w:i w:val="false"/>
          <w:color w:val="000000"/>
          <w:sz w:val="28"/>
        </w:rPr>
        <w:t>
      9 мамыр - Жеңіс күнін мерекелеуге әлеуметтік көмек:</w:t>
      </w:r>
      <w:r>
        <w:br/>
      </w:r>
      <w:r>
        <w:rPr>
          <w:rFonts w:ascii="Times New Roman"/>
          <w:b w:val="false"/>
          <w:i w:val="false"/>
          <w:color w:val="000000"/>
          <w:sz w:val="28"/>
        </w:rPr>
        <w:t>
      Ұлы Отан соғысының қатысушылары мен мүгедектеріне - 100 000 теңге көлемінде;</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тұлғаларға (Чернобыльдағы АЭС апатты жоюға қатысушы мүгедектерден басқа) - 60 000 теңге көлемінде;</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тұлғаларға (1986–1987 жылдардағы Чернобыльдағы АЭС апатты жоюға қатысушылардан басқа) - 50 000 теңге көлемінде;</w:t>
      </w:r>
      <w:r>
        <w:br/>
      </w:r>
      <w:r>
        <w:rPr>
          <w:rFonts w:ascii="Times New Roman"/>
          <w:b w:val="false"/>
          <w:i w:val="false"/>
          <w:color w:val="000000"/>
          <w:sz w:val="28"/>
        </w:rPr>
        <w:t>
      Ұлы Отан соғыс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маусымнан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- 10 000 теңге көлемінде;</w:t>
      </w:r>
      <w:r>
        <w:br/>
      </w:r>
      <w:r>
        <w:rPr>
          <w:rFonts w:ascii="Times New Roman"/>
          <w:b w:val="false"/>
          <w:i w:val="false"/>
          <w:color w:val="000000"/>
          <w:sz w:val="28"/>
        </w:rPr>
        <w:t>
      Ұлы Отан соғысы жылдарында қаза болған жауынгерлердің қайта некеге отырмаған жесірлері, «Қазақстан Республикасында арнаулы мемлекеттік жәрдемақылар туралы» 1999 жылғы 5 сәуірдегі Қазақстан Республикасы Заңының 4 бабының 3 және 4 тармағында көрсетілген тұлғаларға - 40 000 теңге көлемінде;</w:t>
      </w:r>
      <w:r>
        <w:br/>
      </w:r>
      <w:r>
        <w:rPr>
          <w:rFonts w:ascii="Times New Roman"/>
          <w:b w:val="false"/>
          <w:i w:val="false"/>
          <w:color w:val="000000"/>
          <w:sz w:val="28"/>
        </w:rPr>
        <w:t>
      Ауғанстандағы немесе соғыс қимылдары жүргізілген басқа мемлекеттердегі соғыс қимылдары кезінде қаза тапқан (хабар- 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АЭС-дағы апаттық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 сәуле аурулары салдарынан қайтыс болғандардың немесе қайтыс болған мүгедектердің, сондай-ақ қайтыс болуы Чернобыль АЭС-дағы апаттық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- 10 000 теңге көлемінде;</w:t>
      </w:r>
      <w:r>
        <w:br/>
      </w:r>
      <w:r>
        <w:rPr>
          <w:rFonts w:ascii="Times New Roman"/>
          <w:b w:val="false"/>
          <w:i w:val="false"/>
          <w:color w:val="000000"/>
          <w:sz w:val="28"/>
        </w:rPr>
        <w:t>
      Қайтыс болған соғыс мүгедектерінің және оларға теңестірілген мүгедектердің екінші рет некеге отырмаған әйеліне (еріне),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әйелі (ері) - 10 000 теңге көлемінде;</w:t>
      </w:r>
      <w:r>
        <w:br/>
      </w:r>
      <w:r>
        <w:rPr>
          <w:rFonts w:ascii="Times New Roman"/>
          <w:b w:val="false"/>
          <w:i w:val="false"/>
          <w:color w:val="000000"/>
          <w:sz w:val="28"/>
        </w:rPr>
        <w:t>
      Семей ядролық сынақ полигонындағы ядролық сынақтар салдарынан зардап шеккен азаматтар - 20 000 теңге көлемінде;</w:t>
      </w:r>
      <w:r>
        <w:br/>
      </w:r>
      <w:r>
        <w:rPr>
          <w:rFonts w:ascii="Times New Roman"/>
          <w:b w:val="false"/>
          <w:i w:val="false"/>
          <w:color w:val="000000"/>
          <w:sz w:val="28"/>
        </w:rPr>
        <w:t>
      30 тамыз - Қазақстан Республикасының Конституция күніне әлеуметтік көмек:</w:t>
      </w:r>
      <w:r>
        <w:br/>
      </w:r>
      <w:r>
        <w:rPr>
          <w:rFonts w:ascii="Times New Roman"/>
          <w:b w:val="false"/>
          <w:i w:val="false"/>
          <w:color w:val="000000"/>
          <w:sz w:val="28"/>
        </w:rPr>
        <w:t>
      асыраушысынан айырылуы бойынша мемлекеттік әлеуметтік жәрдемақы (балаларға) алушыларға – 8 айлық есептік көрсеткіш көлемінде;</w:t>
      </w:r>
      <w:r>
        <w:br/>
      </w: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айлық есептік көрсеткіш көлемінде;</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айлық есептік көрсеткіш көлемінде;</w:t>
      </w:r>
      <w:r>
        <w:br/>
      </w:r>
      <w:r>
        <w:rPr>
          <w:rFonts w:ascii="Times New Roman"/>
          <w:b w:val="false"/>
          <w:i w:val="false"/>
          <w:color w:val="000000"/>
          <w:sz w:val="28"/>
        </w:rPr>
        <w:t>
      6 қазан - Қазақстан Республикасында мүгедектер күніне әлеуметтік көмек:</w:t>
      </w:r>
      <w:r>
        <w:br/>
      </w:r>
      <w:r>
        <w:rPr>
          <w:rFonts w:ascii="Times New Roman"/>
          <w:b w:val="false"/>
          <w:i w:val="false"/>
          <w:color w:val="000000"/>
          <w:sz w:val="28"/>
        </w:rPr>
        <w:t>
      барлық топтың мүгедектері, 16 жастан 18 жасқа дейінгі мүгедектері мен мүгедек балаларға, 16 жасқа дейінгі мүгедек балаларға - 2 айлық есептік көрсеткіш көлемінде;</w:t>
      </w:r>
      <w:r>
        <w:br/>
      </w:r>
      <w:r>
        <w:rPr>
          <w:rFonts w:ascii="Times New Roman"/>
          <w:b w:val="false"/>
          <w:i w:val="false"/>
          <w:color w:val="000000"/>
          <w:sz w:val="28"/>
        </w:rPr>
        <w:t>
      1 мамыр - Қазақстан халқының бірлігі мерекесіне берілетін әлеуметтік көмек:</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айлық есептік көрсеткіш көлемінде;</w:t>
      </w:r>
      <w:r>
        <w:br/>
      </w:r>
      <w:r>
        <w:rPr>
          <w:rFonts w:ascii="Times New Roman"/>
          <w:b w:val="false"/>
          <w:i w:val="false"/>
          <w:color w:val="000000"/>
          <w:sz w:val="28"/>
        </w:rPr>
        <w:t>
      1 маусым – балаларды қорғау күніне әлеуметтік көмек:</w:t>
      </w:r>
      <w:r>
        <w:br/>
      </w:r>
      <w:r>
        <w:rPr>
          <w:rFonts w:ascii="Times New Roman"/>
          <w:b w:val="false"/>
          <w:i w:val="false"/>
          <w:color w:val="000000"/>
          <w:sz w:val="28"/>
        </w:rPr>
        <w:t>
      16 жастан 18 жасқа дейінгі барлық топтың мүгедек балаларына, 16 жасқа дейінгі мүгедек балаларға - 5 айлық есептік көрсеткіш көлемінде;</w:t>
      </w:r>
      <w:r>
        <w:br/>
      </w:r>
      <w:r>
        <w:rPr>
          <w:rFonts w:ascii="Times New Roman"/>
          <w:b w:val="false"/>
          <w:i w:val="false"/>
          <w:color w:val="000000"/>
          <w:sz w:val="28"/>
        </w:rPr>
        <w:t>
      16 желтоқсан – Тәуелсіздік күніне әлеуметтік көмек:</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айлық есептік көрсеткіш көлемінде.</w:t>
      </w:r>
      <w:r>
        <w:br/>
      </w:r>
      <w:r>
        <w:rPr>
          <w:rFonts w:ascii="Times New Roman"/>
          <w:b w:val="false"/>
          <w:i w:val="false"/>
          <w:color w:val="000000"/>
          <w:sz w:val="28"/>
        </w:rPr>
        <w:t>
</w:t>
      </w:r>
      <w:r>
        <w:rPr>
          <w:rFonts w:ascii="Times New Roman"/>
          <w:b w:val="false"/>
          <w:i w:val="false"/>
          <w:color w:val="ff0000"/>
          <w:sz w:val="28"/>
        </w:rPr>
        <w:t xml:space="preserve">      Ескерту. 5.2.1-тармақ жаңа редакцияда - Маңғыстау облысы Мұнайлы аудандық мәслихатының 15.09.2014 </w:t>
      </w:r>
      <w:r>
        <w:rPr>
          <w:rFonts w:ascii="Times New Roman"/>
          <w:b w:val="false"/>
          <w:i w:val="false"/>
          <w:color w:val="000000"/>
          <w:sz w:val="28"/>
        </w:rPr>
        <w:t>№ 26/269</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5.2.2. Қазақстан Республикасының «Қазақстан Республикасында арнаулы мемлекеттік жәрдемақылар туралы» Заңына сәйкес арнаулы мемлекеттік жәрдемақы алмайтын тұлғалар санаты </w:t>
      </w:r>
      <w:r>
        <w:br/>
      </w:r>
      <w:r>
        <w:rPr>
          <w:rFonts w:ascii="Times New Roman"/>
          <w:b w:val="false"/>
          <w:i w:val="false"/>
          <w:color w:val="000000"/>
          <w:sz w:val="28"/>
        </w:rPr>
        <w:t>
</w:t>
      </w:r>
      <w:r>
        <w:rPr>
          <w:rFonts w:ascii="Times New Roman"/>
          <w:b/>
          <w:i w:val="false"/>
          <w:color w:val="000000"/>
          <w:sz w:val="28"/>
        </w:rPr>
        <w:t>      1 қазан - Халықаралық қарттар күні мерекесі құрметіне берілетін әлеуметтік көмек:</w:t>
      </w:r>
      <w:r>
        <w:br/>
      </w:r>
      <w:r>
        <w:rPr>
          <w:rFonts w:ascii="Times New Roman"/>
          <w:b w:val="false"/>
          <w:i w:val="false"/>
          <w:color w:val="000000"/>
          <w:sz w:val="28"/>
        </w:rPr>
        <w:t>
      жасы бойынша мемлекеттік әлеуметтік жәрдемақы алушылар және 70 жастан асқан зейнеткерлерге - 2 айлық есептік көрсеткіш көлемінде;</w:t>
      </w:r>
      <w:r>
        <w:br/>
      </w:r>
      <w:r>
        <w:rPr>
          <w:rFonts w:ascii="Times New Roman"/>
          <w:b w:val="false"/>
          <w:i w:val="false"/>
          <w:color w:val="000000"/>
          <w:sz w:val="28"/>
        </w:rPr>
        <w:t>
</w:t>
      </w:r>
      <w:r>
        <w:rPr>
          <w:rFonts w:ascii="Times New Roman"/>
          <w:b/>
          <w:i w:val="false"/>
          <w:color w:val="000000"/>
          <w:sz w:val="28"/>
        </w:rPr>
        <w:t>      30 тамыз - Қазақстан Республикасының Конституция күні мерекесі құрметіне берілетін әлеуметтік көмек:</w:t>
      </w:r>
      <w:r>
        <w:br/>
      </w:r>
      <w:r>
        <w:rPr>
          <w:rFonts w:ascii="Times New Roman"/>
          <w:b w:val="false"/>
          <w:i w:val="false"/>
          <w:color w:val="000000"/>
          <w:sz w:val="28"/>
        </w:rPr>
        <w:t>
      1991 жылға дейін Маңғыстау облысы алдында сіңірген ерекше еңбегі үшін дербес зейнетақы тағайындалған тұлғаларға – 36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5.3. Ауылдық елді мекендерде тұратын және жұмыс істейтін денсаулық сақтау, әлеуметтік қамсыздандыру, білім беру, мәдениет, спорт және ветеринария мамандарына отын сатып алуға бюджет қаражаты есебінен 12 100 теңге көлемінде әлеуметтік көмек;</w:t>
      </w:r>
      <w:r>
        <w:br/>
      </w:r>
      <w:r>
        <w:rPr>
          <w:rFonts w:ascii="Times New Roman"/>
          <w:b w:val="false"/>
          <w:i w:val="false"/>
          <w:color w:val="000000"/>
          <w:sz w:val="28"/>
        </w:rPr>
        <w:t>
</w:t>
      </w:r>
      <w:r>
        <w:rPr>
          <w:rFonts w:ascii="Times New Roman"/>
          <w:b w:val="false"/>
          <w:i w:val="false"/>
          <w:color w:val="000000"/>
          <w:sz w:val="28"/>
        </w:rPr>
        <w:t>
      5.4. Ауылдық жерде жұмыс істейтін денсаулық сақтау, әлеуметтік қамсыздандыру, білім беру, мәдениет, спорт және ветеринария саласының азаматтық қызметкерлеріне, егер Қазақстан Республикасының заңдарында өзгеше белгіленбесе,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тасталсын - Маңғыстау облысы Мұнайлы аудандық мәслихатының 12.12.2014 </w:t>
      </w:r>
      <w:r>
        <w:rPr>
          <w:rFonts w:ascii="Times New Roman"/>
          <w:b w:val="false"/>
          <w:i w:val="false"/>
          <w:color w:val="000000"/>
          <w:sz w:val="28"/>
        </w:rPr>
        <w:t>№ 28/284</w:t>
      </w:r>
      <w:r>
        <w:rPr>
          <w:rFonts w:ascii="Times New Roman"/>
          <w:b w:val="false"/>
          <w:i w:val="false"/>
          <w:color w:val="ff0000"/>
          <w:sz w:val="28"/>
        </w:rPr>
        <w:t xml:space="preserve"> (2014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Маңғыстау облысы Мұнайлы аудандық мәслихатының 15.09.2014 </w:t>
      </w:r>
      <w:r>
        <w:rPr>
          <w:rFonts w:ascii="Times New Roman"/>
          <w:b w:val="false"/>
          <w:i w:val="false"/>
          <w:color w:val="000000"/>
          <w:sz w:val="28"/>
        </w:rPr>
        <w:t>№ 26/269</w:t>
      </w:r>
      <w:r>
        <w:rPr>
          <w:rFonts w:ascii="Times New Roman"/>
          <w:b w:val="false"/>
          <w:i w:val="false"/>
          <w:color w:val="ff0000"/>
          <w:sz w:val="28"/>
        </w:rPr>
        <w:t xml:space="preserve">; 24.11.2014 </w:t>
      </w:r>
      <w:r>
        <w:rPr>
          <w:rFonts w:ascii="Times New Roman"/>
          <w:b w:val="false"/>
          <w:i w:val="false"/>
          <w:color w:val="000000"/>
          <w:sz w:val="28"/>
        </w:rPr>
        <w:t>№ 27/277</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2014 жылға арналған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аудандық бюджетті атқару барысында секвестрге жатпайтын 2014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6-қосымшаға</w:t>
      </w:r>
      <w:r>
        <w:rPr>
          <w:rFonts w:ascii="Times New Roman"/>
          <w:b w:val="false"/>
          <w:i w:val="false"/>
          <w:color w:val="000000"/>
          <w:sz w:val="28"/>
        </w:rPr>
        <w:t xml:space="preserve"> сәйкес 2014 жылға арналған әрбір ауылдың, ауылдық округтің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10. Осы шешімнің орындалуын бақылау аудандық бюджет комиссиясына жүктелсін (комиссия төрағасы Қ. Оңдабаев). </w:t>
      </w:r>
      <w:r>
        <w:br/>
      </w:r>
      <w:r>
        <w:rPr>
          <w:rFonts w:ascii="Times New Roman"/>
          <w:b w:val="false"/>
          <w:i w:val="false"/>
          <w:color w:val="000000"/>
          <w:sz w:val="28"/>
        </w:rPr>
        <w:t>
</w:t>
      </w:r>
      <w:r>
        <w:rPr>
          <w:rFonts w:ascii="Times New Roman"/>
          <w:b w:val="false"/>
          <w:i w:val="false"/>
          <w:color w:val="000000"/>
          <w:sz w:val="28"/>
        </w:rPr>
        <w:t>
      11. Маңғыстау облысының Әділет департаментінде мемлекеттік тіркеуден өткен соң осы шешімді аудан әкімдігінің ресми сайтында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12.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Картабаев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Назар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12 желтоқсан 2013 жыл</w:t>
      </w:r>
      <w:r>
        <w:br/>
      </w:r>
      <w:r>
        <w:rPr>
          <w:rFonts w:ascii="Times New Roman"/>
          <w:b w:val="false"/>
          <w:i w:val="false"/>
          <w:color w:val="000000"/>
          <w:sz w:val="28"/>
        </w:rPr>
        <w:t>
 </w:t>
      </w:r>
    </w:p>
    <w:bookmarkStart w:name="z3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17/187 шешіміне 1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облысы Мұнайлы аудандық мәслихатының 12.12.2014 </w:t>
      </w:r>
      <w:r>
        <w:rPr>
          <w:rFonts w:ascii="Times New Roman"/>
          <w:b w:val="false"/>
          <w:i w:val="false"/>
          <w:color w:val="ff0000"/>
          <w:sz w:val="28"/>
        </w:rPr>
        <w:t>№ 28/284</w:t>
      </w:r>
      <w:r>
        <w:rPr>
          <w:rFonts w:ascii="Times New Roman"/>
          <w:b w:val="false"/>
          <w:i w:val="false"/>
          <w:color w:val="ff0000"/>
          <w:sz w:val="28"/>
        </w:rPr>
        <w:t xml:space="preserve"> (2014 жылғы 1 қаңтардан бастап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39"/>
        <w:gridCol w:w="804"/>
        <w:gridCol w:w="7260"/>
        <w:gridCol w:w="2926"/>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9 520 234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3 584 228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1 118 143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1 118 143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878 590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878 590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1 524 804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1 453 903</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12 671</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43 514</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26 052</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35 132</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22 350</w:t>
            </w:r>
          </w:p>
        </w:tc>
      </w:tr>
      <w:tr>
        <w:trPr>
          <w:trHeight w:val="11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380 249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5 520 625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5 520 625</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5 520 625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9 690 225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541 081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124 576</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96 723</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22 131</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39 728</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28 934</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21 339</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23 221</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22 881</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22 149</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22 124</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27 737</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23 142</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17 759</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14 625</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39 161</w:t>
            </w:r>
          </w:p>
        </w:tc>
      </w:tr>
      <w:tr>
        <w:trPr>
          <w:trHeight w:val="9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21 738</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194 776</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4 880</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5 352 157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138 562</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31 429</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100 706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78 515</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78 515</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128 509</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110 808</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116 076</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116 076</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165 851</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33 561</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132 290</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21 966</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19 291</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13 243</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13 243</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3 183 475</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2 797 348</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51 860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95 513</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23 316</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8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11 317</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90 574</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87 464</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1 505 960</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1 505 960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332 568</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329 843</w:t>
            </w:r>
          </w:p>
        </w:tc>
      </w:tr>
      <w:tr>
        <w:trPr>
          <w:trHeight w:val="8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44 112</w:t>
            </w:r>
          </w:p>
        </w:tc>
      </w:tr>
      <w:tr>
        <w:trPr>
          <w:trHeight w:val="8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12 582</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175 907</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4 538</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17 890</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7 671</w:t>
            </w:r>
          </w:p>
        </w:tc>
      </w:tr>
      <w:tr>
        <w:trPr>
          <w:trHeight w:val="8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1 878 346</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1 361 100</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364 795</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614 036</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329 478</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80 139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19 934</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37 655</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113 917</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20 095</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35 322</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88 259</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23 897</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53 855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26 003</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259 957</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93 543</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63 084</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127 780</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14 713</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12 849</w:t>
            </w:r>
          </w:p>
        </w:tc>
      </w:tr>
      <w:tr>
        <w:trPr>
          <w:trHeight w:val="5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61 702</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38 634</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22 732</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15 902</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140 471</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25 680</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11 865</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100 975</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100 975</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29 119</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29 119</w:t>
            </w:r>
          </w:p>
        </w:tc>
      </w:tr>
      <w:tr>
        <w:trPr>
          <w:trHeight w:val="10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23 389</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113 051</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113 051</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68 051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1 004 439</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10 478</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9 952</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162 736</w:t>
            </w:r>
          </w:p>
        </w:tc>
      </w:tr>
      <w:tr>
        <w:trPr>
          <w:trHeight w:val="8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120 142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817 791</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817 791</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21 495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330 190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372 918</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372 918</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372 918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42 728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-500 181</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500 181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 17/187 шешіміне 2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953"/>
        <w:gridCol w:w="1078"/>
        <w:gridCol w:w="6093"/>
        <w:gridCol w:w="3607"/>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9 681 375</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3 685 450</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1 112 492</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1 112 492</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776 615</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776 615</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1 729 581</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1 652 891</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66 687</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51 760</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13 646</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28 756</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6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15 002</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15 002</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11 018</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11 016</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p>
        </w:tc>
      </w:tr>
      <w:tr>
        <w:trPr>
          <w:trHeight w:val="6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436 395</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429 256</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409 183</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20 073</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5 548 512</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5 548 512</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5 548 512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9 681 375</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528 651</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16 375</w:t>
            </w:r>
          </w:p>
        </w:tc>
      </w:tr>
      <w:tr>
        <w:trPr>
          <w:trHeight w:val="5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16 375</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100 211</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100 211</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40 528</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33 528</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21 470</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18 470</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32 638</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25 638</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36 619</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34 552</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26 487</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19 487</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14 320</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30 544</w:t>
            </w:r>
          </w:p>
        </w:tc>
      </w:tr>
      <w:tr>
        <w:trPr>
          <w:trHeight w:val="9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25 194</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15 118</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15 118</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15 118</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5 496</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4 758 869</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29 834</w:t>
            </w:r>
          </w:p>
        </w:tc>
      </w:tr>
      <w:tr>
        <w:trPr>
          <w:trHeight w:val="4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25 921</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17 965</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17 965</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40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2 960 349</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22 481</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2 631 766</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35 620</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95 949</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32 435</w:t>
            </w:r>
          </w:p>
        </w:tc>
      </w:tr>
      <w:tr>
        <w:trPr>
          <w:trHeight w:val="6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w:t>
            </w:r>
          </w:p>
        </w:tc>
      </w:tr>
      <w:tr>
        <w:trPr>
          <w:trHeight w:val="52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128 483</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1 742 935</w:t>
            </w:r>
          </w:p>
        </w:tc>
      </w:tr>
      <w:tr>
        <w:trPr>
          <w:trHeight w:val="4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1 742 935</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316 894</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6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314 485</w:t>
            </w:r>
          </w:p>
        </w:tc>
      </w:tr>
      <w:tr>
        <w:trPr>
          <w:trHeight w:val="8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23 099</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45 981</w:t>
            </w:r>
          </w:p>
        </w:tc>
      </w:tr>
      <w:tr>
        <w:trPr>
          <w:trHeight w:val="8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17 913</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50 989</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108 460</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4 499</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46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16 486</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w:t>
            </w:r>
          </w:p>
        </w:tc>
      </w:tr>
      <w:tr>
        <w:trPr>
          <w:trHeight w:val="8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9 063</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2 655 747</w:t>
            </w:r>
          </w:p>
        </w:tc>
      </w:tr>
      <w:tr>
        <w:trPr>
          <w:trHeight w:val="5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2 227 906</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1 397 743</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746 163</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23 889</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23 889</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95 517</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32 495</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21 502</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33 894</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17 222</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84 675</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27 863</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8 552</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56 463</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47 186</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23 355</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56 715</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28 995</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29 502</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17 224</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445 575</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27 074</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w:t>
            </w:r>
          </w:p>
        </w:tc>
      </w:tr>
      <w:tr>
        <w:trPr>
          <w:trHeight w:val="52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10 614</w:t>
            </w:r>
          </w:p>
        </w:tc>
      </w:tr>
      <w:tr>
        <w:trPr>
          <w:trHeight w:val="7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118 501</w:t>
            </w:r>
          </w:p>
        </w:tc>
      </w:tr>
      <w:tr>
        <w:trPr>
          <w:trHeight w:val="7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14 524</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14 959</w:t>
            </w:r>
          </w:p>
        </w:tc>
      </w:tr>
      <w:tr>
        <w:trPr>
          <w:trHeight w:val="5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4 208</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13 725</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70 793</w:t>
            </w:r>
          </w:p>
        </w:tc>
      </w:tr>
      <w:tr>
        <w:trPr>
          <w:trHeight w:val="4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2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115 559</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12 931</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12 931</w:t>
            </w:r>
          </w:p>
        </w:tc>
      </w:tr>
      <w:tr>
        <w:trPr>
          <w:trHeight w:val="52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25 301</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77 327</w:t>
            </w:r>
          </w:p>
        </w:tc>
      </w:tr>
      <w:tr>
        <w:trPr>
          <w:trHeight w:val="4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77 327</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18 078</w:t>
            </w:r>
          </w:p>
        </w:tc>
      </w:tr>
      <w:tr>
        <w:trPr>
          <w:trHeight w:val="40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18 078</w:t>
            </w:r>
          </w:p>
        </w:tc>
      </w:tr>
      <w:tr>
        <w:trPr>
          <w:trHeight w:val="10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18 078</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633 150</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633 150</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585 000</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188 238</w:t>
            </w:r>
          </w:p>
        </w:tc>
      </w:tr>
      <w:tr>
        <w:trPr>
          <w:trHeight w:val="4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123 621</w:t>
            </w:r>
          </w:p>
        </w:tc>
      </w:tr>
      <w:tr>
        <w:trPr>
          <w:trHeight w:val="7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15 689</w:t>
            </w:r>
          </w:p>
        </w:tc>
      </w:tr>
      <w:tr>
        <w:trPr>
          <w:trHeight w:val="6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72 432</w:t>
            </w:r>
          </w:p>
        </w:tc>
      </w:tr>
      <w:tr>
        <w:trPr>
          <w:trHeight w:val="5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 17/187 шешіміне 3 қосымша</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p>
      <w:pPr>
        <w:spacing w:after="0"/>
        <w:ind w:left="0"/>
        <w:jc w:val="both"/>
      </w:pPr>
      <w:r>
        <w:rPr>
          <w:rFonts w:ascii="Times New Roman"/>
          <w:b w:val="false"/>
          <w:i w:val="false"/>
          <w:color w:val="ff0000"/>
          <w:sz w:val="28"/>
        </w:rPr>
        <w:t xml:space="preserve">      Ескерту. 3-қосымша жаңа редакцияда - Маңғыстау облысы Мұнайлы аудандық мәслихатының 15.09.2014 </w:t>
      </w:r>
      <w:r>
        <w:rPr>
          <w:rFonts w:ascii="Times New Roman"/>
          <w:b w:val="false"/>
          <w:i w:val="false"/>
          <w:color w:val="ff0000"/>
          <w:sz w:val="28"/>
        </w:rPr>
        <w:t>№ 26/269</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272"/>
        <w:gridCol w:w="1443"/>
        <w:gridCol w:w="5284"/>
        <w:gridCol w:w="3904"/>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9 479 787</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4 146 134</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1 251 554</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1 251 554</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873 692</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873 692</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1 945 781</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1 859 505</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10 966</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58 230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16 877</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16 877</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12 396</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12 393</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12 215</w:t>
            </w:r>
          </w:p>
        </w:tc>
      </w:tr>
      <w:tr>
        <w:trPr>
          <w:trHeight w:val="6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490 944</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8 031</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482 913</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460 331</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4 830 313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4 830 313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4 830 313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9 479 787</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372 674</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16 782</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105 656</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105 656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40 920</w:t>
            </w:r>
          </w:p>
        </w:tc>
      </w:tr>
      <w:tr>
        <w:trPr>
          <w:trHeight w:val="6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24 871</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19 871</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33 394</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26 894</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37 071</w:t>
            </w:r>
          </w:p>
        </w:tc>
      </w:tr>
      <w:tr>
        <w:trPr>
          <w:trHeight w:val="5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30 571</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34 761</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28 261</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27 112</w:t>
            </w:r>
          </w:p>
        </w:tc>
      </w:tr>
      <w:tr>
        <w:trPr>
          <w:trHeight w:val="5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20 110</w:t>
            </w:r>
          </w:p>
        </w:tc>
      </w:tr>
      <w:tr>
        <w:trPr>
          <w:trHeight w:val="6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15 759</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4 351</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31 997</w:t>
            </w:r>
          </w:p>
        </w:tc>
      </w:tr>
      <w:tr>
        <w:trPr>
          <w:trHeight w:val="9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15 985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5 880</w:t>
            </w:r>
          </w:p>
        </w:tc>
      </w:tr>
      <w:tr>
        <w:trPr>
          <w:trHeight w:val="5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қозғалысыі қауiпсiздiгін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4 113 475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29 883</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25 970</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20 042</w:t>
            </w:r>
          </w:p>
        </w:tc>
      </w:tr>
      <w:tr>
        <w:trPr>
          <w:trHeight w:val="6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20 042</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6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2 935 764</w:t>
            </w:r>
          </w:p>
        </w:tc>
      </w:tr>
      <w:tr>
        <w:trPr>
          <w:trHeight w:val="5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2 683 649</w:t>
            </w:r>
          </w:p>
        </w:tc>
      </w:tr>
      <w:tr>
        <w:trPr>
          <w:trHeight w:val="5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38 113</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96 785</w:t>
            </w:r>
          </w:p>
        </w:tc>
      </w:tr>
      <w:tr>
        <w:trPr>
          <w:trHeight w:val="5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32 436</w:t>
            </w:r>
          </w:p>
        </w:tc>
      </w:tr>
      <w:tr>
        <w:trPr>
          <w:trHeight w:val="6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w:t>
            </w:r>
          </w:p>
        </w:tc>
      </w:tr>
      <w:tr>
        <w:trPr>
          <w:trHeight w:val="5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47 425</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1 120 000</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1 120 000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337 353</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6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334 930</w:t>
            </w:r>
          </w:p>
        </w:tc>
      </w:tr>
      <w:tr>
        <w:trPr>
          <w:trHeight w:val="8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49 200</w:t>
            </w:r>
          </w:p>
        </w:tc>
      </w:tr>
      <w:tr>
        <w:trPr>
          <w:trHeight w:val="8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54 559</w:t>
            </w:r>
          </w:p>
        </w:tc>
      </w:tr>
      <w:tr>
        <w:trPr>
          <w:trHeight w:val="5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116 052</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5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4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16 767</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p>
        </w:tc>
      </w:tr>
      <w:tr>
        <w:trPr>
          <w:trHeight w:val="8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9 697</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2 864 689</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2 406 900</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5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1 626 900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100 949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43 172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23 007</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36 386</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89 074</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29 814</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63 045</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50 167</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23 541</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32 819</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10 715</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922 850</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28 670</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11 086</w:t>
            </w:r>
          </w:p>
        </w:tc>
      </w:tr>
      <w:tr>
        <w:trPr>
          <w:trHeight w:val="5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w:t>
            </w:r>
          </w:p>
        </w:tc>
      </w:tr>
      <w:tr>
        <w:trPr>
          <w:trHeight w:val="7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121 537</w:t>
            </w:r>
          </w:p>
        </w:tc>
      </w:tr>
      <w:tr>
        <w:trPr>
          <w:trHeight w:val="7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14 888</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15 616</w:t>
            </w:r>
          </w:p>
        </w:tc>
      </w:tr>
      <w:tr>
        <w:trPr>
          <w:trHeight w:val="5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72 209</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772 643</w:t>
            </w:r>
          </w:p>
        </w:tc>
      </w:tr>
      <w:tr>
        <w:trPr>
          <w:trHeight w:val="4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772 643</w:t>
            </w:r>
          </w:p>
        </w:tc>
      </w:tr>
      <w:tr>
        <w:trPr>
          <w:trHeight w:val="5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128 887</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13 399</w:t>
            </w:r>
          </w:p>
        </w:tc>
      </w:tr>
      <w:tr>
        <w:trPr>
          <w:trHeight w:val="5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13 399</w:t>
            </w:r>
          </w:p>
        </w:tc>
      </w:tr>
      <w:tr>
        <w:trPr>
          <w:trHeight w:val="5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p>
        </w:tc>
      </w:tr>
      <w:tr>
        <w:trPr>
          <w:trHeight w:val="6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11 816</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4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89 168</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89 168</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18 834</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18 834</w:t>
            </w:r>
          </w:p>
        </w:tc>
      </w:tr>
      <w:tr>
        <w:trPr>
          <w:trHeight w:val="10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18 834</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445 300</w:t>
            </w:r>
          </w:p>
        </w:tc>
      </w:tr>
      <w:tr>
        <w:trPr>
          <w:trHeight w:val="5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445 300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394 000</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253 860</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138 801</w:t>
            </w:r>
          </w:p>
        </w:tc>
      </w:tr>
      <w:tr>
        <w:trPr>
          <w:trHeight w:val="6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16 369</w:t>
            </w:r>
          </w:p>
        </w:tc>
      </w:tr>
      <w:tr>
        <w:trPr>
          <w:trHeight w:val="6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72 432</w:t>
            </w:r>
          </w:p>
        </w:tc>
      </w:tr>
      <w:tr>
        <w:trPr>
          <w:trHeight w:val="5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17/187 шешіміне 4 қосымша</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2014 жылға арналған аудандық бюджеттің бюджеттік даму бағдарламасының тізбесі</w:t>
      </w:r>
    </w:p>
    <w:p>
      <w:pPr>
        <w:spacing w:after="0"/>
        <w:ind w:left="0"/>
        <w:jc w:val="both"/>
      </w:pPr>
      <w:r>
        <w:rPr>
          <w:rFonts w:ascii="Times New Roman"/>
          <w:b w:val="false"/>
          <w:i w:val="false"/>
          <w:color w:val="ff0000"/>
          <w:sz w:val="28"/>
        </w:rPr>
        <w:t xml:space="preserve">      Ескерту. 4-қосымша жаңа редакцияда - Маңғыстау облысы Мұнайлы аудандық мәслихатының 09.06.2014 </w:t>
      </w:r>
      <w:r>
        <w:rPr>
          <w:rFonts w:ascii="Times New Roman"/>
          <w:b w:val="false"/>
          <w:i w:val="false"/>
          <w:color w:val="ff0000"/>
          <w:sz w:val="28"/>
        </w:rPr>
        <w:t>№ 23/254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337"/>
        <w:gridCol w:w="1295"/>
        <w:gridCol w:w="8757"/>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 лама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9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мемлекеттік қызметтер
</w:t>
            </w:r>
          </w:p>
        </w:tc>
      </w:tr>
      <w:tr>
        <w:trPr>
          <w:trHeight w:val="39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4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43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4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4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4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9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0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8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3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bl>
    <w:bookmarkStart w:name="z3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17/187 шешіміне 5 қосымша</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2014 жылға арналған аудандық бюджетті атқару процессінде секвестрлеуге жатпайтын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239"/>
        <w:gridCol w:w="1571"/>
        <w:gridCol w:w="8302"/>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w:t>
            </w:r>
            <w:r>
              <w:br/>
            </w:r>
            <w:r>
              <w:rPr>
                <w:rFonts w:ascii="Times New Roman"/>
                <w:b/>
                <w:i w:val="false"/>
                <w:color w:val="000000"/>
                <w:sz w:val="20"/>
              </w:rPr>
              <w:t>
налдық топ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шілік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17/187 шешіміне 6 қосымша</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2014 жылға арналған әрбір ауылдың (селоның), ауылдық (селолық)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Маңғыстау облысы Мұнайлы аудандық мәслихатының 24.11.2014 </w:t>
      </w:r>
      <w:r>
        <w:rPr>
          <w:rFonts w:ascii="Times New Roman"/>
          <w:b w:val="false"/>
          <w:i w:val="false"/>
          <w:color w:val="ff0000"/>
          <w:sz w:val="28"/>
        </w:rPr>
        <w:t>№ 27/277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1426"/>
        <w:gridCol w:w="1721"/>
        <w:gridCol w:w="7330"/>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25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25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42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