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314e" w14:textId="eae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2013 жылғы 16 қаңтардағы № 27-қ Қаулысы. Маңғыстау облысы Әділет департаментінде 2013 жылғы 06 ақпанда № 2214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Заңдарына,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ақылы қоғамдық жұмыстар жүргізілетін кәсіпорындар мен мекемелер, қоғамдық жұмыстардың түрлері, көлемі, қатысушылардың еңбекақы мөлшері және оларды қаржыландыру көздерінің тізбесі (әрі қарай -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келісім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бекітілген тізбеге сәйкес жұмыссыз азаматтарды қоғамдық жұмыстарға жіберуді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«Мұнайлы аудандық экономика және қаржы бөлімі» мемлекеттік мекемесі «Жұмыспен қамту бағдарламасы. Қоғамдық жұмыстар» 451 - 100 - 002 бюджеттік бағдарламасы бойынша қоғамдық қызметтегі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               Н. Жолбаев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«Мұнайлы аудандық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қаңтар 2013 жыл</w:t>
      </w:r>
      <w:r>
        <w:rPr>
          <w:rFonts w:ascii="Times New Roman"/>
          <w:b w:val="false"/>
          <w:i w:val="false"/>
          <w:color w:val="ffffff"/>
          <w:sz w:val="28"/>
        </w:rPr>
        <w:t>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қаңтар 2013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қаңтар 2013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27-қ қаулысына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ақылы қоғамдық жұмыстар жүргізілетін кәсіпорын мен мекемелер, қоғамдық жұмыстардың түрлері, көлемі, қатысушылардың еңбекақы мөлшері және оларды қаржыландыру көздерінің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921"/>
        <w:gridCol w:w="1357"/>
        <w:gridCol w:w="1666"/>
        <w:gridCol w:w="1181"/>
        <w:gridCol w:w="1490"/>
        <w:gridCol w:w="1490"/>
        <w:gridCol w:w="193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және мекеме атаулары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 жібе-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 жұ-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саны (адам)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жұ-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түр-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лері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жұ-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кө-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 уақыт-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 дейін жолда-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нады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 төле-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нетін ең-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 мөл-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шері (ең тө-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менгі ең-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 1,3 мөл-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шері) теңге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 көзі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аудандық орталық ауруханасы» МКҚК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карта 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қорғаныс істері жөніндегі бөлімі»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әділет басқармасы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және 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халыққа қызмет көрсету орталығы» РҚКК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«Батыр селолық округі әкімінің аппараты» КММ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ардагерлер кеңесі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7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қадағалау басқармасы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зейнетақы төлеу орталығы» РҚКК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Жылу» МКК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соты»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білім бөлімі»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прокуратурасы» ММ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партиясы» қоғамдық бірлестігі Мұнайлы аудандық филиалы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өңдеу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МКК -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-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- коммуналдық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РКҚК - республикалық коммуналдық қазыналық кәсіпорны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