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4fb5" w14:textId="82d4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ауданының аумағында ауылдық округ және ауылдық округ құрамына кірмейтін ауыл әкімдерін сайлауды өткізу кезеңінде кандидаттарға сайлаушылармен кездесу өткізу үшін шарттық негізде үй-жайларды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2013 жылғы 15 шілдедегі № 242 қаулысы. Маңғыстау облысының Әділет департаментінде 2013 жылғы 19 шілдеде № 2274 тіркелді. Күші жойылды – Маңғыстау облысы Маңғыстау ауданы әкімдігінің 2016 жылғы 07 шілдедегі № 220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Маңғыстау облысы Маңғыстау ауданы әкімдігінің 07.07.2016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"Қазақстан Республикасындағы сайлау туралы" 1995 жылғы 28 қыркүйектегі № 2464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және Қазақстан Республикасы Президентінің "Қазақстан Республикасының аудандық маңызы бар қалалары, ауылдық округтері, ауылдық округтің құрамына кірмейтін кенттері мен ауылдары әкімдерінің сайлауын өткізудің кейбір мәселелері туралы" 2013 жылғы 24 сәуірдегі № 555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ауданының аумағында сайлау өткізу кезеңінде кандидаттарға сайлаушылармен кездесу өткізу үшін шарттық негізде үй - жайлар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"Маңғыстау ауданы әкімінің аппараты" мемлекеттік мекемесі Маңғыстау облысының Әділет департаментінде мемлекеттік тіркеуден өткен соң осы қаулыны аудан әкімдігінің ресми сайтында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 аппаратының басшысы Д.Сақтағановқа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Айтуаров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Маңғыстау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А.Аққұлов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шілде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15 шілдедегі №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ауданының аумағында сайлау өткізу кезеңінде кандидаттарға сайлаушылармен кездесу өткізу үшін шарттық негізде берілетін үй - 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0"/>
        <w:gridCol w:w="9720"/>
      </w:tblGrid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және селолық округтің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 өткізілетін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"Н.Жұбаев" атындағы № 4 орта мектептің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Балалар өнер мектебінің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 Өтес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 Өтес селолық клубы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Жыңғылды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Жыңғылды мәдениет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Отпан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Тұщыбек негізгі орта мектебінің акт 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Шайыр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Шайыр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Шебір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Шебір селолық клубы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Ақшымырау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Ақшымырау селолық клубы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Жармыш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Жармыш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Онды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Онды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Ұштаған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