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89e" w14:textId="9b5d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әкімдігінің 2013 жылғы 27 ақпандағы № 55 қаулысы. Маңғыстау облысының Әділет департаментінде 2013 жылғы 12 наурызда № 2223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жұмыс іздеуде қиыншылық тартып жүрген, қылмыстық - атқару инспекциясы пробация қызметінің есебінде тұрған адамдар үшін, сондай - ақ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қамтуды қамтамасыз ету үшін, Маңғыстау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Маңғыстау облысы Маңғыстау ауданы әкімдігінің 20.10.2014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Маңғыстау ауданында жұмыс орындарының жалпы санынан үш пайыз мөлшерінде қылмыстық - атқару инспекциясы пробация қызметінің есебінде тұрған адамдар үшін, сондай - 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"Маңғыстау аудандық жұмыспен қамту және әлеуметтік бағдарламалар бөлімі" мемлекеттік мекемесі белгіленген квотаға сәйкес, қылмыстық - атқару инспекциясы пробация қызметінің есебінде тұрған адамдар үшін, сондай - ақ бас бостандығынан айыру орындарынан босатылған адамдар және интернаттық ұйымдарды бітіруші кәмелетке толмаған тұлғалар үшін бос жұмыс орындарына орналасу бағытын қамтамасыз етеді.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Е.Махмутовқа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С.Н. Каимова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ақпан 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