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83215" w14:textId="f9832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2013 жылға ақылы қоғамдық жұмыстарды ұйымдастыру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Маңғыстау ауданы әкімдігінің 2013 жылғы 24 қаңтардағы N 15 қаулысы. Маңғыстау облысының Әділет департаментінде 2013 жылғы 14 ақпанда N 2218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Мәтінде авторлық орфография және пунктуация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2001 жылғы 23 қаңтардағы № 148 «Қазақстан Республикасындағы жергілікті мемлекеттік басқару және өзін - өзі басқару туралы» Заңының 31-бабының 1-тармағының </w:t>
      </w:r>
      <w:r>
        <w:rPr>
          <w:rFonts w:ascii="Times New Roman"/>
          <w:b w:val="false"/>
          <w:i w:val="false"/>
          <w:color w:val="000000"/>
          <w:sz w:val="28"/>
        </w:rPr>
        <w:t>13)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№ 149 «Жұмыспен қамту туралы» Заңының 7-бабының 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20-бабына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Үкіметінің 2001 жылғы 19 маусымдағы </w:t>
      </w:r>
      <w:r>
        <w:rPr>
          <w:rFonts w:ascii="Times New Roman"/>
          <w:b w:val="false"/>
          <w:i w:val="false"/>
          <w:color w:val="000000"/>
          <w:sz w:val="28"/>
        </w:rPr>
        <w:t>№ 836</w:t>
      </w:r>
      <w:r>
        <w:rPr>
          <w:rFonts w:ascii="Times New Roman"/>
          <w:b w:val="false"/>
          <w:i w:val="false"/>
          <w:color w:val="000000"/>
          <w:sz w:val="28"/>
        </w:rPr>
        <w:t xml:space="preserve"> «Халықты жұмыспен қамту туралы» Қазақстан Республикасының 2001 жылғы 23 қаңтардағы Заңын іске асыру жөніндегі шаралар туралы Қаулысына сәйкес,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Ұйымдар мен мекемелердің тізбесі, түрлері, көлемі, қатысушылардың еңбекақысының мөлшері және қаржыландыру көздері қосымшаға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Уәкілетті орган жұмыс берушімен қоғамдық жұмыстарды атқаруға келісім - шарт жасасын.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«Маңғыстау аудандық жұмыспен қамту және әлеуметтік бағдарламалар бөлімі» мемлекеттік мекемесі жұмыссыздарды қоғамдық жұмысқа жолдауды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аудан әкімінің орынбасары Е.Махмутовқа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қаулы әділет органдарында мемлекеттік тіркелген күннен бастап күшіне енеді және ол алғаш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 Ж. Айтуаров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Маңғыстау ауданы әкімдігінің 2013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24 қаңтарда № 15 қаулысына қосымша</w:t>
      </w:r>
    </w:p>
    <w:bookmarkEnd w:id="1"/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Ұйымдар мен мекемелердің тізбесі, түрлері, көлемі, қатысушылардың еңбекақы мөлшері және қаржыландыру көздері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2437"/>
        <w:gridCol w:w="1484"/>
        <w:gridCol w:w="1235"/>
        <w:gridCol w:w="1712"/>
        <w:gridCol w:w="1360"/>
        <w:gridCol w:w="1796"/>
        <w:gridCol w:w="1983"/>
      </w:tblGrid>
      <w:tr>
        <w:trPr>
          <w:trHeight w:val="14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Ұйымдар мен мекеме-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лердің атаулары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тын жұ-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сыз-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дар саны (адам)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ғам-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дық жұ-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мыс түр-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лері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Жұмыс көлемі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Жұмыс мер-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зімі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Бір адамға төлене-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тін еңбек-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ақы мөлшері, теңге (ең төменгі еңбек-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ақының мөлшері)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Қаржы-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ландыру көздері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
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
</w:t>
            </w:r>
          </w:p>
        </w:tc>
      </w:tr>
      <w:tr>
        <w:trPr>
          <w:trHeight w:val="645" w:hRule="atLeast"/>
        </w:trPr>
        <w:tc>
          <w:tcPr>
            <w:tcW w:w="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«Тұщықұдық селосы әкімінің аппараты» мемлекет-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 мекемесі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Хат тасу-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30-дан аса жедел хат-ха-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 жеткізу</w:t>
            </w:r>
          </w:p>
        </w:tc>
        <w:tc>
          <w:tcPr>
            <w:tcW w:w="1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айдан 6 айға дейін</w:t>
            </w:r>
          </w:p>
        </w:tc>
        <w:tc>
          <w:tcPr>
            <w:tcW w:w="17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</w:t>
            </w:r>
          </w:p>
        </w:tc>
        <w:tc>
          <w:tcPr>
            <w:tcW w:w="19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лікті бюджет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Аула таза-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лаушы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5000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-ден астам село аймағын тазалау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05" w:hRule="atLeast"/>
        </w:trPr>
        <w:tc>
          <w:tcPr>
            <w:tcW w:w="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«Жыңғылды селосы әкімінің аппараты» мемлекет-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 мекемесі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Хат тасу-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30-дан аса жедел хат-ха-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 жеткізу</w:t>
            </w:r>
          </w:p>
        </w:tc>
        <w:tc>
          <w:tcPr>
            <w:tcW w:w="1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ай дан 6 айға дейін</w:t>
            </w:r>
          </w:p>
        </w:tc>
        <w:tc>
          <w:tcPr>
            <w:tcW w:w="17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</w:t>
            </w:r>
          </w:p>
        </w:tc>
        <w:tc>
          <w:tcPr>
            <w:tcW w:w="19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лікті бюджет</w:t>
            </w:r>
          </w:p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Аула таза-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лаушы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5000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-ден астам село аймағын тазалау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25" w:hRule="atLeast"/>
        </w:trPr>
        <w:tc>
          <w:tcPr>
            <w:tcW w:w="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«Өтес селосы әкімінің аппараты» мемлекет-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 мекемесі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Хат тасу-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30-дан аса жедел хат-хабар ларды жеткізу</w:t>
            </w:r>
          </w:p>
        </w:tc>
        <w:tc>
          <w:tcPr>
            <w:tcW w:w="1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айдан 6 айға дейін</w:t>
            </w:r>
          </w:p>
        </w:tc>
        <w:tc>
          <w:tcPr>
            <w:tcW w:w="17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</w:t>
            </w:r>
          </w:p>
        </w:tc>
        <w:tc>
          <w:tcPr>
            <w:tcW w:w="19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лікті бюджет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Аула таза- лаушы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5000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-ден астам село аймағын тазалау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0" w:hRule="atLeast"/>
        </w:trPr>
        <w:tc>
          <w:tcPr>
            <w:tcW w:w="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«Ақшымырау селосы әкімінің аппараты» мемлекет-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 мекемесі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Хат тасу-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30-дан аса жедел хат-ха-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 жеткізу</w:t>
            </w:r>
          </w:p>
        </w:tc>
        <w:tc>
          <w:tcPr>
            <w:tcW w:w="1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ай дан 6 айға дейін</w:t>
            </w:r>
          </w:p>
        </w:tc>
        <w:tc>
          <w:tcPr>
            <w:tcW w:w="17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</w:t>
            </w:r>
          </w:p>
        </w:tc>
        <w:tc>
          <w:tcPr>
            <w:tcW w:w="19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лікті бюджет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Аула таза-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лаушы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5000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-ден астам село аймағын тазалау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0" w:hRule="atLeast"/>
        </w:trPr>
        <w:tc>
          <w:tcPr>
            <w:tcW w:w="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«Онды селосы әкімінің аппараты» мемлекет-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 мекемесі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Хат тасу-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30-дан аса жедел хат-ха-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 жеткізу</w:t>
            </w:r>
          </w:p>
        </w:tc>
        <w:tc>
          <w:tcPr>
            <w:tcW w:w="1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айдан 6 айға дейін</w:t>
            </w:r>
          </w:p>
        </w:tc>
        <w:tc>
          <w:tcPr>
            <w:tcW w:w="17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</w:t>
            </w:r>
          </w:p>
        </w:tc>
        <w:tc>
          <w:tcPr>
            <w:tcW w:w="19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лікті бюджет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Аула таза-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лаушы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5000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-ден астам село аймағын тазалау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0" w:hRule="atLeast"/>
        </w:trPr>
        <w:tc>
          <w:tcPr>
            <w:tcW w:w="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4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«Қызан селосы әкімінің аппараты» мемлекет-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 мекемесі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Хат тасу-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30-дан аса жедел хат-ха-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 жеткізу</w:t>
            </w:r>
          </w:p>
        </w:tc>
        <w:tc>
          <w:tcPr>
            <w:tcW w:w="1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ай дан 6 айға дейін</w:t>
            </w:r>
          </w:p>
        </w:tc>
        <w:tc>
          <w:tcPr>
            <w:tcW w:w="17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</w:t>
            </w:r>
          </w:p>
        </w:tc>
        <w:tc>
          <w:tcPr>
            <w:tcW w:w="19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лікті бюджет</w:t>
            </w:r>
          </w:p>
        </w:tc>
      </w:tr>
      <w:tr>
        <w:trPr>
          <w:trHeight w:val="7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Аула таза-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лаушы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5000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-ден астам село аймағын тазалау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20" w:hRule="atLeast"/>
        </w:trPr>
        <w:tc>
          <w:tcPr>
            <w:tcW w:w="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4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«Отпан селосы әкімінің аппараты» мемлекет-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 мекемесі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Хат тасу-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30-дан аса жедел хат-ха-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 жеткізу</w:t>
            </w:r>
          </w:p>
        </w:tc>
        <w:tc>
          <w:tcPr>
            <w:tcW w:w="1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ай дан 6 айға дейін</w:t>
            </w:r>
          </w:p>
        </w:tc>
        <w:tc>
          <w:tcPr>
            <w:tcW w:w="17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</w:t>
            </w:r>
          </w:p>
        </w:tc>
        <w:tc>
          <w:tcPr>
            <w:tcW w:w="19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лікті бюджет</w:t>
            </w:r>
          </w:p>
        </w:tc>
      </w:tr>
      <w:tr>
        <w:trPr>
          <w:trHeight w:val="7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Аула таза-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лаушы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5000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-ден астам село аймағын тазалау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40" w:hRule="atLeast"/>
        </w:trPr>
        <w:tc>
          <w:tcPr>
            <w:tcW w:w="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4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«Ақтөбе селосы әкімінің аппараты» мемлекет-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 мекемесі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Хат тасу-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30-дан аса жедел хат-ха-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 жеткізу</w:t>
            </w:r>
          </w:p>
        </w:tc>
        <w:tc>
          <w:tcPr>
            <w:tcW w:w="1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ай дан 6 айға дейін</w:t>
            </w:r>
          </w:p>
        </w:tc>
        <w:tc>
          <w:tcPr>
            <w:tcW w:w="17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</w:t>
            </w:r>
          </w:p>
        </w:tc>
        <w:tc>
          <w:tcPr>
            <w:tcW w:w="19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лікті бюджет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Аула таза-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лаушы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5000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-ден астам село аймағын тазалау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30" w:hRule="atLeast"/>
        </w:trPr>
        <w:tc>
          <w:tcPr>
            <w:tcW w:w="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4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«Шебір селосы әкімінің аппараты» мемлекет-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 мекемесі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Хат тасу-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30-дан аса жедел хат-ха-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 жеткізу</w:t>
            </w:r>
          </w:p>
        </w:tc>
        <w:tc>
          <w:tcPr>
            <w:tcW w:w="1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ай дан 6 айға дейін</w:t>
            </w:r>
          </w:p>
        </w:tc>
        <w:tc>
          <w:tcPr>
            <w:tcW w:w="17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</w:t>
            </w:r>
          </w:p>
        </w:tc>
        <w:tc>
          <w:tcPr>
            <w:tcW w:w="19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лікті бюджет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Аула таза-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лаушы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5000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-ден астам село аймағын тазалау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4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«Шайыр селосы әкімінің аппараты» мемлекет-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 мекемесі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Хат тасу-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30-дан аса жедел хат-ха-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 жеткізу</w:t>
            </w:r>
          </w:p>
        </w:tc>
        <w:tc>
          <w:tcPr>
            <w:tcW w:w="1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ай дан 6 айға дейін</w:t>
            </w:r>
          </w:p>
        </w:tc>
        <w:tc>
          <w:tcPr>
            <w:tcW w:w="17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</w:t>
            </w:r>
          </w:p>
        </w:tc>
        <w:tc>
          <w:tcPr>
            <w:tcW w:w="19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лікті бюджет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Аула таза-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лаушы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5000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-ден астам село аймағын тазалау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25" w:hRule="atLeast"/>
        </w:trPr>
        <w:tc>
          <w:tcPr>
            <w:tcW w:w="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4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«Жармыш селосы әкімінің аппараты» мемлекет-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тік мекемесі 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Хат тасу-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30-дан аса жедел хат-ха-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 жеткізу</w:t>
            </w:r>
          </w:p>
        </w:tc>
        <w:tc>
          <w:tcPr>
            <w:tcW w:w="1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ай дан 6 айға дейін</w:t>
            </w:r>
          </w:p>
        </w:tc>
        <w:tc>
          <w:tcPr>
            <w:tcW w:w="17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</w:t>
            </w:r>
          </w:p>
        </w:tc>
        <w:tc>
          <w:tcPr>
            <w:tcW w:w="19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лікті бюджет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Аула таза-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лаушы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5000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-ден астам село аймағын тазалау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«Маңғыстау ауданы әкімінің аппараты» мемлекет-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 мекемесі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ның кө-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шісі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45-тен аса құжат жинау және тіркеу, құжат-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тарды мұра-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ғатқа тапсыру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ай дан 6 айға дейін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лікті бюджет</w:t>
            </w:r>
          </w:p>
        </w:tc>
      </w:tr>
      <w:tr>
        <w:trPr>
          <w:trHeight w:val="1020" w:hRule="atLeast"/>
        </w:trPr>
        <w:tc>
          <w:tcPr>
            <w:tcW w:w="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4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«Шетпе селосы әкімінің аппараты» мемлекет-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 мекемесі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Хат тасу-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30-дан аса жедел хат-хабар ларды жеткізу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ай дан 6 айға дейін</w:t>
            </w:r>
          </w:p>
        </w:tc>
        <w:tc>
          <w:tcPr>
            <w:tcW w:w="17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</w:t>
            </w:r>
          </w:p>
        </w:tc>
        <w:tc>
          <w:tcPr>
            <w:tcW w:w="19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лікті бюджет</w:t>
            </w:r>
          </w:p>
        </w:tc>
      </w:tr>
      <w:tr>
        <w:trPr>
          <w:trHeight w:val="10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ның кө-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шісі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100-ден аса әлеу-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меттік карта-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ларды толтыру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«Маңғыстау аудандық ішкі саясат бөлімі» мемлекет-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 мекемесі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ның кө-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шісі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15-тен аса құжат жинау және тіркеу, құжат-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тарды мұра-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ғатқа тапсыру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ай дан 6 айға дейін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лікті бюджет</w:t>
            </w:r>
          </w:p>
        </w:tc>
      </w:tr>
      <w:tr>
        <w:trPr>
          <w:trHeight w:val="4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«Маңғыстау аудандық тұрғын үй коммунал-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дық шаруашылық, жолаушылар көлігі және автомобиль жолдары бөлімі» мемлекет-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 мекемесі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ның кө-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шісі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15-тен аса жедел хат –хабар-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ларды жеткізу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ай дан 6 айға дейін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лікті бюджет</w:t>
            </w:r>
          </w:p>
        </w:tc>
      </w:tr>
      <w:tr>
        <w:trPr>
          <w:trHeight w:val="8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«Маңғыстау аудандық соты» мемлекет-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 мекемесі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Хат тасу-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30-дан аса жедел хат –хабар-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ларды жеткізу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айдан 6 айға дейін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лікті бюджет</w:t>
            </w:r>
          </w:p>
        </w:tc>
      </w:tr>
      <w:tr>
        <w:trPr>
          <w:trHeight w:val="9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«Маңғыстау аудандық сәулет, қала құрылысы және құрылыс бөлімі» мемлекет-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 мекемесі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ның кө-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шісі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15-тен аса құжат жинау және тіркеу, құжат-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тарды мұра-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ғатқа тапсыру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ай дан 6 айға дейін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лікті бюджет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«Маңғыстау облысы Төтенше жағдайлар Департа-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ментінің Маңғыстау аудандық төтенше жағдайлар бөлімі» мемлекет-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 мекемесі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ның кө-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шісі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15-тен аса жедел хат –хабар-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ларды жеткізу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ай дан 6 айға дейін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лікті бюджет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 Әділет министрлі-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гі Тіркеу қызметі және құқықтық көмек көрсету комитеті-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нің «Маңғыстау облысы бойынша жылжымай-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тын мүлік орталығы» Республи-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калық мемлекет-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 қазыналық кәсіпорын-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ның Маңғыстау аудандық филиалы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Хат тасу-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15-тен аса жедел хат –хабар-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ларды жеткізу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ай дан 6 айға дейін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лікті бюджет</w:t>
            </w:r>
          </w:p>
        </w:tc>
      </w:tr>
      <w:tr>
        <w:trPr>
          <w:trHeight w:val="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«Маңғыстау ауданы бойынша салық басқармасы» мемлекет-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 мекемесі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лама тара-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тушы агент тері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150-ден аса ескерт-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 жеткізу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ай дан 6 айға дейін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лікті бюджет</w:t>
            </w:r>
          </w:p>
        </w:tc>
      </w:tr>
      <w:tr>
        <w:trPr>
          <w:trHeight w:val="15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касының Жер ресурста-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 басқару жөніндегі агенттігі-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нің «Жер ресурстары және жерге орналасты-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 мемлекет-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 ғылыми-өн-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дірістік орталығы РМК шаруашылық жүргізу құқығында-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 Маңғыстау еншілес мемлекет-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 кәсіпорны»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Хат тасу-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15-тен аса жедел хат –хабар-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ларды жеткізу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ай дан 6 айға дейін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лікті бюджет</w:t>
            </w:r>
          </w:p>
        </w:tc>
      </w:tr>
      <w:tr>
        <w:trPr>
          <w:trHeight w:val="10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«Қазақстан Республи-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 Әділет Министрлі-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гі Маңғыстау облысының Әділет Департа-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менті Маңғыстау ауданының Әділет басқармасы» мемлекет-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тік мекемесі 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ның кө-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шісі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75-тен аса құжат жинау және тіркеу,құжат-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тарды мұра-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ғатқа тапсыру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ай дан 6 айға дейін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лікті бюджет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«Маңғыстау ауданының қорғаныс істері жөніндегі бөлімі» мемлекет-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 мекемесі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Хат тасу-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60-тан аса хабар-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ларды жеткізу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ай дан 6 айға дейін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лікті бюджет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«Маңғыстау ауданы бойынша мемлекет-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 санитарлық эпидемио-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логиялық қадағалау басқармасы» мемлекет-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 мекемесі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Хат тасу-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15-тен аса жедел хат –хабар-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ларды жеткізу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ай дан 6 айға дейін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лікті бюджет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«Маңғыстау аудандық жұмыспен қамту және әлеуметтік бағдарла-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малар бөлімі» мемлекет-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 мекемесі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ның кө-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шісі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60-тан аса құжат жинау және тіркеу, құжат-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тарды мұра-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ғатқа тапсыру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ай дан 6 айға дейін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лікті бюджет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«Маңғыстау аудандық экономика және қаржы бөлімі» мемлекет-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 мекемесі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ның кө-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шісі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30-дан аса құжат жинау және тіркеу, құжат-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тарды мұра-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ғатқа тапсыру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ай дан 6 айға дейін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лікті бюджет</w:t>
            </w:r>
          </w:p>
        </w:tc>
      </w:tr>
      <w:tr>
        <w:trPr>
          <w:trHeight w:val="10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калық Мұсылман-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 қауымдас-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тығы бірлестігі филиалы «Қазақстан мұсылман-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 діни басқармасы» «Маңғыстау аудандық мешіті»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Аула таза-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лаушы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5000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-ден астам село аймағын тазалау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ай дан 6 айға дейін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лікті бюджет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«Маңғыстау аудандық жер қатынаста-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 бөлімі» мемлекет-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 мекемесі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ның кө-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шісі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30-дан аса құжат жинау және тіркеу, құжат-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тарды мұра-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ғатқа тапсыру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ай дан 6 айға дейін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лікті бюджет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«Қазақстан Республи-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 Еңбек және халықты әлеуметтік қорғау министрлі-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гінің Зейнетақы төлеу жөніндегі мемлекет-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 орталығы» Республи-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калық мемлекет-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 қазыналық кәсіпорын-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ның Маңғыстау аудандық филиалы»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ның кө-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шісі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30-дан аса құжат жинау және тіркеу, құжат-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тарды мұра-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ғатқа тапсыру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ай дан 6 айға дейін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лікті бюджет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«Қазақстан Республи-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 Ішкі Істер министрлі-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гінің Маңғыстау облыстық ішкі істер департа-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менті Маңғыстау аудындық ішкі істер бөлімі» мемлекет-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 мекемесі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ның кө-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шісі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30-дан аса құжат жинау және тіркеу, құжат-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тарды мұра-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ғатқа тапсыру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ай дан 6 айға дейін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лікті бюджет</w:t>
            </w:r>
          </w:p>
        </w:tc>
      </w:tr>
      <w:tr>
        <w:trPr>
          <w:trHeight w:val="11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«Қазақстан Республи-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 әділет министрлі-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гінің Сот актілерін орындау комитеті-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нің Маңғыстау облысы сот актілерін орындау департа-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менті мемлекет-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 мекемесі»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ның кө-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шісі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30-дан аса құжат жинау және тіркеу, құжат-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тарды мұра-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ғатқа тапсыру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ай дан 6 айға дейін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лікті бюджет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«Маңғыстау облысы Маңғыстау ауданының жұмыспен қамту орталығы» мемлекет-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 мекемесі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ның кө-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шісі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30-дан аса құжат жинау және тіркеу, құжат-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тарды мұра-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ғатқа тапсыру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ай дан 6 айға дейін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лікті бюджет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«Нұр Отан» Халықтық Демокра-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тиялық партиясы қоғамдық бірлестігі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аудандық филиалы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Хат тасу-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15-тен кем емес жедел хат-ха-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 жеткізу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ай дан 6 айға дейін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лікті бюджет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«Маңғыстау аудандық прокурату-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расы» мемлекет-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тік мекемесі 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ның кө-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шісі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30-дан аса құжат жинау және тіркеу, құжат-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тарды мұра-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ғатқа тапсыру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ай дан 6 айға дейін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лікті бюджет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«Қазақстан Республи-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 ауыл шаруашылы-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 министрлі-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гінің ветерина-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риялық бақылау және қадағалау комитеті Маңғыстау аудандық аумақтық инспекция-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сы» мемлекет-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 мекемесі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ның кө-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шісі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30-дан аса құжат жинау және тіркеу,құжат-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тарды мұра-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ғатқа тапсыру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ай дан 6 айға дейін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лікті бюджет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«Маңғыстау аудандық ауыл шаруашылы-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 және ветерина-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рия бөлімі» мемлекет-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 мекемесі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ның кө-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шісі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30-дан аса құжат жинау және тіркеу, құжат-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тарды мұра-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ғатқа тапсыру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айдан 6 айға дейін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лікті бюджет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Барлығы 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