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7f73" w14:textId="8e37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6/74 "2013-2015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2013 жылғы 26 тамыздағы № 12/127 шешімі. Маңғыстау облысының Әділет департаментінде 2013 жылғы 13 қыркүйекте № 2295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07 желтоқсандағы № 7/77 «2013-2015 жылдарға арналған облыстық бюджет туралы» шешіміне өзгерістер мен толықтырулар енгізу туралы» облыстық мәслихаттың 2013 жылғы 16 тамыздағы № 12/172 (нормативтік құқықтық актілерді мемлекеттік тіркеу Тізілімінде 2013 жылғы 26 тамызда № 2288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20 желтоқсандағы № 6/74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15 қаңтарда № 2198 болып тіркелген, «Қарақия» газетінің 2013 жылғы 30 қаңтарда № 5 (516)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1) кірістер – 7 049 216 мың теңге, оның ішінде:</w:t>
      </w:r>
      <w:r>
        <w:br/>
      </w:r>
      <w:r>
        <w:rPr>
          <w:rFonts w:ascii="Times New Roman"/>
          <w:b w:val="false"/>
          <w:i w:val="false"/>
          <w:color w:val="000000"/>
          <w:sz w:val="28"/>
        </w:rPr>
        <w:t>
      салықтық түсімдер бойынша – 5 599 664 мың теңге;</w:t>
      </w:r>
      <w:r>
        <w:br/>
      </w:r>
      <w:r>
        <w:rPr>
          <w:rFonts w:ascii="Times New Roman"/>
          <w:b w:val="false"/>
          <w:i w:val="false"/>
          <w:color w:val="000000"/>
          <w:sz w:val="28"/>
        </w:rPr>
        <w:t>
      салықтық емес түсімдер бойынша – 27 571 мың теңге;</w:t>
      </w:r>
      <w:r>
        <w:br/>
      </w:r>
      <w:r>
        <w:rPr>
          <w:rFonts w:ascii="Times New Roman"/>
          <w:b w:val="false"/>
          <w:i w:val="false"/>
          <w:color w:val="000000"/>
          <w:sz w:val="28"/>
        </w:rPr>
        <w:t>
      негізгі капиталды сатудан түсетін түсімдер – 17 454 мың теңге;</w:t>
      </w:r>
      <w:r>
        <w:br/>
      </w:r>
      <w:r>
        <w:rPr>
          <w:rFonts w:ascii="Times New Roman"/>
          <w:b w:val="false"/>
          <w:i w:val="false"/>
          <w:color w:val="000000"/>
          <w:sz w:val="28"/>
        </w:rPr>
        <w:t>
      трансферттер түсімдері бойынша – 1 404 527 мың теңге;</w:t>
      </w:r>
      <w:r>
        <w:br/>
      </w:r>
      <w:r>
        <w:rPr>
          <w:rFonts w:ascii="Times New Roman"/>
          <w:b w:val="false"/>
          <w:i w:val="false"/>
          <w:color w:val="000000"/>
          <w:sz w:val="28"/>
        </w:rPr>
        <w:t>
      2) шығындар – 7 081 919 мың теңге;</w:t>
      </w:r>
      <w:r>
        <w:br/>
      </w:r>
      <w:r>
        <w:rPr>
          <w:rFonts w:ascii="Times New Roman"/>
          <w:b w:val="false"/>
          <w:i w:val="false"/>
          <w:color w:val="000000"/>
          <w:sz w:val="28"/>
        </w:rPr>
        <w:t>
      3) таза бюджеттік кредиттеу – 164 452 мың теңге, оның ішінде:</w:t>
      </w:r>
      <w:r>
        <w:br/>
      </w:r>
      <w:r>
        <w:rPr>
          <w:rFonts w:ascii="Times New Roman"/>
          <w:b w:val="false"/>
          <w:i w:val="false"/>
          <w:color w:val="000000"/>
          <w:sz w:val="28"/>
        </w:rPr>
        <w:t>
      бюджеттік кредиттер – 176 739 мың теңге;</w:t>
      </w:r>
      <w:r>
        <w:br/>
      </w:r>
      <w:r>
        <w:rPr>
          <w:rFonts w:ascii="Times New Roman"/>
          <w:b w:val="false"/>
          <w:i w:val="false"/>
          <w:color w:val="000000"/>
          <w:sz w:val="28"/>
        </w:rPr>
        <w:t>
      бюджеттік кредиттерді өтеу – 12 287 мың теңге;</w:t>
      </w:r>
      <w:r>
        <w:br/>
      </w:r>
      <w:r>
        <w:rPr>
          <w:rFonts w:ascii="Times New Roman"/>
          <w:b w:val="false"/>
          <w:i w:val="false"/>
          <w:color w:val="000000"/>
          <w:sz w:val="28"/>
        </w:rPr>
        <w:t xml:space="preserve">
      4) қаржы активтерімен </w:t>
      </w:r>
      <w:r>
        <w:br/>
      </w:r>
      <w:r>
        <w:rPr>
          <w:rFonts w:ascii="Times New Roman"/>
          <w:b w:val="false"/>
          <w:i w:val="false"/>
          <w:color w:val="000000"/>
          <w:sz w:val="28"/>
        </w:rPr>
        <w:t>
      операциялар бойынша сальдо – 14 384 мың теңге, оның ішінде:</w:t>
      </w:r>
      <w:r>
        <w:br/>
      </w:r>
      <w:r>
        <w:rPr>
          <w:rFonts w:ascii="Times New Roman"/>
          <w:b w:val="false"/>
          <w:i w:val="false"/>
          <w:color w:val="000000"/>
          <w:sz w:val="28"/>
        </w:rPr>
        <w:t>
      қаржы активтерін сатып алу – 14 384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211 538 мың теңге;</w:t>
      </w:r>
      <w:r>
        <w:br/>
      </w:r>
      <w:r>
        <w:rPr>
          <w:rFonts w:ascii="Times New Roman"/>
          <w:b w:val="false"/>
          <w:i w:val="false"/>
          <w:color w:val="000000"/>
          <w:sz w:val="28"/>
        </w:rPr>
        <w:t xml:space="preserve">
      6) бюджет тапшылығын қаржыландыру (профицитін пайдалану) – 211 538 мың теңге; </w:t>
      </w:r>
      <w:r>
        <w:br/>
      </w:r>
      <w:r>
        <w:rPr>
          <w:rFonts w:ascii="Times New Roman"/>
          <w:b w:val="false"/>
          <w:i w:val="false"/>
          <w:color w:val="000000"/>
          <w:sz w:val="28"/>
        </w:rPr>
        <w:t>
      қарыздар түсімі – 132 421 мың теңге;</w:t>
      </w:r>
      <w:r>
        <w:br/>
      </w:r>
      <w:r>
        <w:rPr>
          <w:rFonts w:ascii="Times New Roman"/>
          <w:b w:val="false"/>
          <w:i w:val="false"/>
          <w:color w:val="000000"/>
          <w:sz w:val="28"/>
        </w:rPr>
        <w:t>
      қарыздарды өтеу – 12 287 мың теңге;</w:t>
      </w:r>
      <w:r>
        <w:br/>
      </w:r>
      <w:r>
        <w:rPr>
          <w:rFonts w:ascii="Times New Roman"/>
          <w:b w:val="false"/>
          <w:i w:val="false"/>
          <w:color w:val="000000"/>
          <w:sz w:val="28"/>
        </w:rPr>
        <w:t xml:space="preserve">
      бюджет қаражатының пайдаланылатын қалдықтары – 91 404 мың теңге.»; </w:t>
      </w:r>
      <w:r>
        <w:br/>
      </w:r>
      <w:r>
        <w:rPr>
          <w:rFonts w:ascii="Times New Roman"/>
          <w:b w:val="false"/>
          <w:i w:val="false"/>
          <w:color w:val="000000"/>
          <w:sz w:val="28"/>
        </w:rPr>
        <w:t>
</w:t>
      </w:r>
      <w:r>
        <w:rPr>
          <w:rFonts w:ascii="Times New Roman"/>
          <w:b w:val="false"/>
          <w:i w:val="false"/>
          <w:color w:val="000000"/>
          <w:sz w:val="28"/>
        </w:rPr>
        <w:t>
      6 тармақтың екінші абзацы келесі редакцияда жазылсын:</w:t>
      </w:r>
      <w:r>
        <w:br/>
      </w:r>
      <w:r>
        <w:rPr>
          <w:rFonts w:ascii="Times New Roman"/>
          <w:b w:val="false"/>
          <w:i w:val="false"/>
          <w:color w:val="000000"/>
          <w:sz w:val="28"/>
        </w:rPr>
        <w:t>
      «Жергілікті өкілді органның келісімі бойынша жергілікті атқарушы орган айқындайтын, ауылдық жерде жұмыс істейтін денсаулық сақтау, әлеуметтік қамсыздандыру, білім беру, мәдениет және спорт мамандары лауазымдарының тізбесіне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25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төрағасының өкілеттігін</w:t>
      </w:r>
      <w:r>
        <w:br/>
      </w:r>
      <w:r>
        <w:rPr>
          <w:rFonts w:ascii="Times New Roman"/>
          <w:b w:val="false"/>
          <w:i w:val="false"/>
          <w:color w:val="000000"/>
          <w:sz w:val="28"/>
        </w:rPr>
        <w:t>
</w:t>
      </w:r>
      <w:r>
        <w:rPr>
          <w:rFonts w:ascii="Times New Roman"/>
          <w:b w:val="false"/>
          <w:i/>
          <w:color w:val="000000"/>
          <w:sz w:val="28"/>
        </w:rPr>
        <w:t>      жүзеге асырушы,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2013 жыл 26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26 тамыздағы № 12/127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1133"/>
        <w:gridCol w:w="6460"/>
        <w:gridCol w:w="3417"/>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7 049 216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5 599 664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158 732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158 732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5 097 788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4 993 374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27 571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12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17 454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1 404 527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1 404 527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1 404 527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7 081 919</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219 362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17 278</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82 917</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29 257</w:t>
            </w:r>
          </w:p>
        </w:tc>
      </w:tr>
      <w:tr>
        <w:trPr>
          <w:trHeight w:val="10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 коммуналдық шаруашылығы, жолаушылар көлігі және автомобиль жолдары бөлімі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2 947 709</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328 180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240 233</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1 656 972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1 480 737</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22 387</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21 587</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962 557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962 557</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183 365</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183 365</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40 069</w:t>
            </w:r>
          </w:p>
        </w:tc>
      </w:tr>
      <w:tr>
        <w:trPr>
          <w:trHeight w:val="9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66 807</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1 062 944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36 448</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977 334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157 656</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525 329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227 904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26 013</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124 462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41 398</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20 278</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28 222</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62 447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16 947</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10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37 359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r>
      <w:tr>
        <w:trPr>
          <w:trHeight w:val="2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56 970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жергілікті атқарушы органының резерві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2 362 516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2 362 516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2 351 785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164 452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14 384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p>
        </w:tc>
      </w:tr>
      <w:tr>
        <w:trPr>
          <w:trHeight w:val="40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-211 538</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