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8940" w14:textId="fb08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Боранқұл ауылының жергілікті қоғамдастықтың бөлек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2013 жылғы 25 қарашадағы № 18/117 шешімі. Маңғыстау облысының Әділет департаментінде 2013 жылғы 27 желтоқсанда № 2325 болып тіркелді. Күші жойылды-Маңғыстау облысы Бейнеу аудандық мәслихатының 2023 жылғы 18 тамыздағы № 5/52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18.08.2023 </w:t>
      </w:r>
      <w:r>
        <w:rPr>
          <w:rFonts w:ascii="Times New Roman"/>
          <w:b w:val="false"/>
          <w:i w:val="false"/>
          <w:color w:val="ff0000"/>
          <w:sz w:val="28"/>
        </w:rPr>
        <w:t>№ 5/52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p>
    <w:p>
      <w:pPr>
        <w:spacing w:after="0"/>
        <w:ind w:left="0"/>
        <w:jc w:val="both"/>
      </w:pPr>
      <w:r>
        <w:rPr>
          <w:rFonts w:ascii="Times New Roman"/>
          <w:b w:val="false"/>
          <w:i w:val="false"/>
          <w:color w:val="000000"/>
          <w:sz w:val="28"/>
        </w:rPr>
        <w:t xml:space="preserve">
      Ескерту. Шешімнің тақырыбы жаңа редакцияда - Маңғыстау облысы Бейнеу аудандық мәслихатының 14.02.2022 </w:t>
      </w:r>
      <w:r>
        <w:rPr>
          <w:rFonts w:ascii="Times New Roman"/>
          <w:b w:val="false"/>
          <w:i w:val="false"/>
          <w:color w:val="000000"/>
          <w:sz w:val="28"/>
        </w:rPr>
        <w:t>№ 16/157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3"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және Боранқұл ауылының әкімімен әзірлегенген Боранқұл ауылының аумағындағы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қағидаларына сәйкес аудандық мәслихат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Бейнеу аудандық мәслихатының 05.07.2017 </w:t>
      </w:r>
      <w:r>
        <w:rPr>
          <w:rFonts w:ascii="Times New Roman"/>
          <w:b w:val="false"/>
          <w:i w:val="false"/>
          <w:color w:val="000000"/>
          <w:sz w:val="28"/>
        </w:rPr>
        <w:t>№ 14/119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 Боранқұл ауылының аумағындағы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Бейнеу аудандық мәслихатының 05.07.2017 </w:t>
      </w:r>
      <w:r>
        <w:rPr>
          <w:rFonts w:ascii="Times New Roman"/>
          <w:b w:val="false"/>
          <w:i w:val="false"/>
          <w:color w:val="000000"/>
          <w:sz w:val="28"/>
        </w:rPr>
        <w:t>№ 14/119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Тарғынов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Ұлұқбанов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4" w:id="3"/>
    <w:p>
      <w:pPr>
        <w:spacing w:after="0"/>
        <w:ind w:left="0"/>
        <w:jc w:val="both"/>
      </w:pPr>
      <w:r>
        <w:rPr>
          <w:rFonts w:ascii="Times New Roman"/>
          <w:b w:val="false"/>
          <w:i w:val="false"/>
          <w:color w:val="000000"/>
          <w:sz w:val="28"/>
        </w:rPr>
        <w:t>
      Боранқұл селолық округінің әкімі</w:t>
      </w:r>
    </w:p>
    <w:bookmarkEnd w:id="3"/>
    <w:bookmarkStart w:name="z35" w:id="4"/>
    <w:p>
      <w:pPr>
        <w:spacing w:after="0"/>
        <w:ind w:left="0"/>
        <w:jc w:val="both"/>
      </w:pPr>
      <w:r>
        <w:rPr>
          <w:rFonts w:ascii="Times New Roman"/>
          <w:b w:val="false"/>
          <w:i w:val="false"/>
          <w:color w:val="000000"/>
          <w:sz w:val="28"/>
        </w:rPr>
        <w:t>
      А. Сиық</w:t>
      </w:r>
    </w:p>
    <w:bookmarkEnd w:id="4"/>
    <w:bookmarkStart w:name="z36" w:id="5"/>
    <w:p>
      <w:pPr>
        <w:spacing w:after="0"/>
        <w:ind w:left="0"/>
        <w:jc w:val="both"/>
      </w:pPr>
      <w:r>
        <w:rPr>
          <w:rFonts w:ascii="Times New Roman"/>
          <w:b w:val="false"/>
          <w:i w:val="false"/>
          <w:color w:val="000000"/>
          <w:sz w:val="28"/>
        </w:rPr>
        <w:t>
      25 қараша 2013 жыл.</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2013 жылғы 25 қарашадағы</w:t>
            </w:r>
            <w:r>
              <w:br/>
            </w:r>
            <w:r>
              <w:rPr>
                <w:rFonts w:ascii="Times New Roman"/>
                <w:b w:val="false"/>
                <w:i w:val="false"/>
                <w:color w:val="000000"/>
                <w:sz w:val="20"/>
              </w:rPr>
              <w:t>№ 18/117 шешімімен бекітілген</w:t>
            </w:r>
          </w:p>
        </w:tc>
      </w:tr>
    </w:tbl>
    <w:bookmarkStart w:name="z12" w:id="6"/>
    <w:p>
      <w:pPr>
        <w:spacing w:after="0"/>
        <w:ind w:left="0"/>
        <w:jc w:val="left"/>
      </w:pPr>
      <w:r>
        <w:rPr>
          <w:rFonts w:ascii="Times New Roman"/>
          <w:b/>
          <w:i w:val="false"/>
          <w:color w:val="000000"/>
        </w:rPr>
        <w:t xml:space="preserve"> Боранқұл ауылының жергілікті қоғамдастықтың бөлек жиындарын өткізудің қағидасы</w:t>
      </w:r>
    </w:p>
    <w:bookmarkEnd w:id="6"/>
    <w:p>
      <w:pPr>
        <w:spacing w:after="0"/>
        <w:ind w:left="0"/>
        <w:jc w:val="both"/>
      </w:pPr>
      <w:r>
        <w:rPr>
          <w:rFonts w:ascii="Times New Roman"/>
          <w:b w:val="false"/>
          <w:i w:val="false"/>
          <w:color w:val="ff0000"/>
          <w:sz w:val="28"/>
        </w:rPr>
        <w:t xml:space="preserve">
      Ескерту. Қағида жаңа редакцияда - Маңғыстау облысы Бейнеу аудандық мәслихатының 14.02.2022 </w:t>
      </w:r>
      <w:r>
        <w:rPr>
          <w:rFonts w:ascii="Times New Roman"/>
          <w:b w:val="false"/>
          <w:i w:val="false"/>
          <w:color w:val="ff0000"/>
          <w:sz w:val="28"/>
        </w:rPr>
        <w:t>№ 16/157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7"/>
    <w:p>
      <w:pPr>
        <w:spacing w:after="0"/>
        <w:ind w:left="0"/>
        <w:jc w:val="left"/>
      </w:pPr>
      <w:r>
        <w:rPr>
          <w:rFonts w:ascii="Times New Roman"/>
          <w:b/>
          <w:i w:val="false"/>
          <w:color w:val="000000"/>
        </w:rPr>
        <w:t xml:space="preserve"> 1-тарау. Жалпы ереже</w:t>
      </w:r>
    </w:p>
    <w:bookmarkEnd w:id="7"/>
    <w:bookmarkStart w:name="z14" w:id="8"/>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қағидасы "Қазақстан Республикасындағы жергілікті мемлекеттік басқару және өзін – өзі басқару туралы" Қазақстан Республикасы Заңының 39 - 3 бабының </w:t>
      </w:r>
      <w:r>
        <w:rPr>
          <w:rFonts w:ascii="Times New Roman"/>
          <w:b w:val="false"/>
          <w:i w:val="false"/>
          <w:color w:val="000000"/>
          <w:sz w:val="28"/>
        </w:rPr>
        <w:t>6 – тармағына</w:t>
      </w:r>
      <w:r>
        <w:rPr>
          <w:rFonts w:ascii="Times New Roman"/>
          <w:b w:val="false"/>
          <w:i w:val="false"/>
          <w:color w:val="000000"/>
          <w:sz w:val="28"/>
        </w:rPr>
        <w:t xml:space="preserve"> сәйкес әзірленді және Боранқұл ауылының аумағында бөлек жергілікті қоғамдастық жиынын өткізу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8"/>
    <w:bookmarkStart w:name="z15" w:id="9"/>
    <w:p>
      <w:pPr>
        <w:spacing w:after="0"/>
        <w:ind w:left="0"/>
        <w:jc w:val="both"/>
      </w:pPr>
      <w:r>
        <w:rPr>
          <w:rFonts w:ascii="Times New Roman"/>
          <w:b w:val="false"/>
          <w:i w:val="false"/>
          <w:color w:val="000000"/>
          <w:sz w:val="28"/>
        </w:rPr>
        <w:t>
      2. Осы Қағидада мынадай негізгі ұғымдар пайдаланылады:</w:t>
      </w:r>
    </w:p>
    <w:bookmarkEnd w:id="9"/>
    <w:bookmarkStart w:name="z16" w:id="10"/>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тиісті әкімшілік - аумақтық бөлініс аумағында тұратын тұрғындардың (жергілікті қоғамдастық мүшелерінің) жиынтығы;</w:t>
      </w:r>
    </w:p>
    <w:bookmarkEnd w:id="10"/>
    <w:bookmarkStart w:name="z17" w:id="11"/>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18" w:id="12"/>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2"/>
    <w:bookmarkStart w:name="z19" w:id="13"/>
    <w:p>
      <w:pPr>
        <w:spacing w:after="0"/>
        <w:ind w:left="0"/>
        <w:jc w:val="both"/>
      </w:pPr>
      <w:r>
        <w:rPr>
          <w:rFonts w:ascii="Times New Roman"/>
          <w:b w:val="false"/>
          <w:i w:val="false"/>
          <w:color w:val="000000"/>
          <w:sz w:val="28"/>
        </w:rPr>
        <w:t>
      3. Жергілікті қоғамдастықтың бөлек жиынын өткізу үшін Боранқұл ауылының аумағындағы учаскелерге (ауылдар, шағын аудандар, көшелер, көппәтерлі тұрғын үйлер) бөлінеді.</w:t>
      </w:r>
    </w:p>
    <w:bookmarkEnd w:id="13"/>
    <w:bookmarkStart w:name="z20"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1" w:id="15"/>
    <w:p>
      <w:pPr>
        <w:spacing w:after="0"/>
        <w:ind w:left="0"/>
        <w:jc w:val="both"/>
      </w:pPr>
      <w:r>
        <w:rPr>
          <w:rFonts w:ascii="Times New Roman"/>
          <w:b w:val="false"/>
          <w:i w:val="false"/>
          <w:color w:val="000000"/>
          <w:sz w:val="28"/>
        </w:rPr>
        <w:t>
      5. Жергілікті қоғамдастықтың бөлек жиынын Боранқұл ауылының әкімі шақырады және ұйымдастырады.</w:t>
      </w:r>
    </w:p>
    <w:bookmarkEnd w:id="15"/>
    <w:bookmarkStart w:name="z22"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Боранқұл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3" w:id="17"/>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Боранқұл ауылының әкімі ұйымдастырады.</w:t>
      </w:r>
    </w:p>
    <w:bookmarkEnd w:id="17"/>
    <w:bookmarkStart w:name="z24" w:id="18"/>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8"/>
    <w:bookmarkStart w:name="z25" w:id="19"/>
    <w:p>
      <w:pPr>
        <w:spacing w:after="0"/>
        <w:ind w:left="0"/>
        <w:jc w:val="both"/>
      </w:pPr>
      <w:r>
        <w:rPr>
          <w:rFonts w:ascii="Times New Roman"/>
          <w:b w:val="false"/>
          <w:i w:val="false"/>
          <w:color w:val="000000"/>
          <w:sz w:val="28"/>
        </w:rPr>
        <w:t>
      8. Жергілікті қоғамдастықтың бөлек жиынының ашылуы алдында ауылдың, шағын ауданның, көшенің, көппәтерлі тұрғын үйдің қатысып отырған, оған қатысуға құқығы бар тұрғындарын тіркеу жүргізіледі.</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27" w:id="21"/>
    <w:p>
      <w:pPr>
        <w:spacing w:after="0"/>
        <w:ind w:left="0"/>
        <w:jc w:val="both"/>
      </w:pPr>
      <w:r>
        <w:rPr>
          <w:rFonts w:ascii="Times New Roman"/>
          <w:b w:val="false"/>
          <w:i w:val="false"/>
          <w:color w:val="000000"/>
          <w:sz w:val="28"/>
        </w:rPr>
        <w:t>
      9. Жергілікті қоғамдастықтың бөлек жиынын Боранқұл ауылының әкімі немесе ол уәкілеттік берген тұлға ашады.</w:t>
      </w:r>
    </w:p>
    <w:bookmarkEnd w:id="21"/>
    <w:bookmarkStart w:name="z28" w:id="22"/>
    <w:p>
      <w:pPr>
        <w:spacing w:after="0"/>
        <w:ind w:left="0"/>
        <w:jc w:val="both"/>
      </w:pPr>
      <w:r>
        <w:rPr>
          <w:rFonts w:ascii="Times New Roman"/>
          <w:b w:val="false"/>
          <w:i w:val="false"/>
          <w:color w:val="000000"/>
          <w:sz w:val="28"/>
        </w:rPr>
        <w:t>
      Боранқұл ауылының әкімі немесе ол уәкілеттік берген тұлға бөлек жергілікті қоғамдастық жиынының төрағасы болып табылады.</w:t>
      </w:r>
    </w:p>
    <w:bookmarkEnd w:id="22"/>
    <w:bookmarkStart w:name="z29"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0" w:id="24"/>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Бейнеу аудандық мәслихаты бекіткен сандық құрамға сәйкес бөлек жергілікті қоғамдастық жиынына қатысушылар ұсынады.</w:t>
      </w:r>
    </w:p>
    <w:bookmarkEnd w:id="24"/>
    <w:bookmarkStart w:name="z31"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2"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Боранқұл ауылы әкімінің аппаратына беріледі.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