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8216" w14:textId="d398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10/70 "2013-2015 жылдарға арналған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2013 жылғы 09 шілдедегі № 15/97 шешімі. Маңғыстау облысының Әділет департаментінде 2013 жылғы 15 шілдеде № 2269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Маңғыстау облыстық мәслихатының 2013 жылғы 2 шілдедегі № 11/164 «Облыстық мәслихаттың «2013-2015 жылдарға арналған облыстық бюджет туралы» 2012 жылғы 7 желтоқсандағы № 7/77 шешіміне өзгерістер енгізу туралы» (нормативтік құқықтық актілерді мемлекеттік тіркеу тізілімінде № 2266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және Маңғыстау облысының әділет департаментінің 2013 жылғы 7 маусымдағы № 02-17-4971 «Заң бұзуды жою туралы» ұсынысына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Аудандық мәслихаттың 2012 жылғы 20 желтоқсандағы № 10/70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2189 реттік санымен тіркелген, «Рауан» газетінің 2013 жылғы 1 ақпандағы № 5 (2080)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шешімде:</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сәйкес мынадай көлемде бекітілсін, оның ішінде 2013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5896471,5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1797518,7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9080,2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4191,0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4085681,6 мың теңге;</w:t>
      </w:r>
      <w:r>
        <w:br/>
      </w:r>
      <w:r>
        <w:rPr>
          <w:rFonts w:ascii="Times New Roman"/>
          <w:b w:val="false"/>
          <w:i w:val="false"/>
          <w:color w:val="000000"/>
          <w:sz w:val="28"/>
        </w:rPr>
        <w:t>
</w:t>
      </w:r>
      <w:r>
        <w:rPr>
          <w:rFonts w:ascii="Times New Roman"/>
          <w:b w:val="false"/>
          <w:i w:val="false"/>
          <w:color w:val="000000"/>
          <w:sz w:val="28"/>
        </w:rPr>
        <w:t>
      2) шығындар – 5961533,6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101977,0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115351,0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13374,0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-167039,1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167039,1 мың теңге.»;</w:t>
      </w:r>
      <w:r>
        <w:br/>
      </w:r>
      <w:r>
        <w:rPr>
          <w:rFonts w:ascii="Times New Roman"/>
          <w:b w:val="false"/>
          <w:i w:val="false"/>
          <w:color w:val="000000"/>
          <w:sz w:val="28"/>
        </w:rPr>
        <w:t>
</w:t>
      </w:r>
      <w:r>
        <w:rPr>
          <w:rFonts w:ascii="Times New Roman"/>
          <w:b w:val="false"/>
          <w:i w:val="false"/>
          <w:color w:val="000000"/>
          <w:sz w:val="28"/>
        </w:rPr>
        <w:t>
      2-2 тармақтың 1) тармақшасындағы «92,7» сандары «97» сандарымен, 4) тармақшасындағы «92,4» сандары «97»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төртінші абзацтағы «8899» сандары «8783» сандарымен,</w:t>
      </w:r>
      <w:r>
        <w:br/>
      </w:r>
      <w:r>
        <w:rPr>
          <w:rFonts w:ascii="Times New Roman"/>
          <w:b w:val="false"/>
          <w:i w:val="false"/>
          <w:color w:val="000000"/>
          <w:sz w:val="28"/>
        </w:rPr>
        <w:t>
</w:t>
      </w:r>
      <w:r>
        <w:rPr>
          <w:rFonts w:ascii="Times New Roman"/>
          <w:b w:val="false"/>
          <w:i w:val="false"/>
          <w:color w:val="000000"/>
          <w:sz w:val="28"/>
        </w:rPr>
        <w:t>
      алтыншы абзацтағы «5196» сандары «4779» сандарымен,</w:t>
      </w:r>
      <w:r>
        <w:br/>
      </w:r>
      <w:r>
        <w:rPr>
          <w:rFonts w:ascii="Times New Roman"/>
          <w:b w:val="false"/>
          <w:i w:val="false"/>
          <w:color w:val="000000"/>
          <w:sz w:val="28"/>
        </w:rPr>
        <w:t>
</w:t>
      </w:r>
      <w:r>
        <w:rPr>
          <w:rFonts w:ascii="Times New Roman"/>
          <w:b w:val="false"/>
          <w:i w:val="false"/>
          <w:color w:val="000000"/>
          <w:sz w:val="28"/>
        </w:rPr>
        <w:t>
      жетінші абзацтағы «23615» сандары «25514» сандарымен,</w:t>
      </w:r>
      <w:r>
        <w:br/>
      </w:r>
      <w:r>
        <w:rPr>
          <w:rFonts w:ascii="Times New Roman"/>
          <w:b w:val="false"/>
          <w:i w:val="false"/>
          <w:color w:val="000000"/>
          <w:sz w:val="28"/>
        </w:rPr>
        <w:t>
</w:t>
      </w:r>
      <w:r>
        <w:rPr>
          <w:rFonts w:ascii="Times New Roman"/>
          <w:b w:val="false"/>
          <w:i w:val="false"/>
          <w:color w:val="000000"/>
          <w:sz w:val="28"/>
        </w:rPr>
        <w:t>
      оныншы абзацтағы «3262» сандары «3263» сандарымен,</w:t>
      </w:r>
      <w:r>
        <w:br/>
      </w:r>
      <w:r>
        <w:rPr>
          <w:rFonts w:ascii="Times New Roman"/>
          <w:b w:val="false"/>
          <w:i w:val="false"/>
          <w:color w:val="000000"/>
          <w:sz w:val="28"/>
        </w:rPr>
        <w:t>
</w:t>
      </w:r>
      <w:r>
        <w:rPr>
          <w:rFonts w:ascii="Times New Roman"/>
          <w:b w:val="false"/>
          <w:i w:val="false"/>
          <w:color w:val="000000"/>
          <w:sz w:val="28"/>
        </w:rPr>
        <w:t>
      он екінші абзацтағы «180075» сандары «452995» сандарымен,</w:t>
      </w:r>
      <w:r>
        <w:br/>
      </w:r>
      <w:r>
        <w:rPr>
          <w:rFonts w:ascii="Times New Roman"/>
          <w:b w:val="false"/>
          <w:i w:val="false"/>
          <w:color w:val="000000"/>
          <w:sz w:val="28"/>
        </w:rPr>
        <w:t>
</w:t>
      </w:r>
      <w:r>
        <w:rPr>
          <w:rFonts w:ascii="Times New Roman"/>
          <w:b w:val="false"/>
          <w:i w:val="false"/>
          <w:color w:val="000000"/>
          <w:sz w:val="28"/>
        </w:rPr>
        <w:t>
      он жетінші абзацтағы «204072» сандары «204075» сандарымен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органдардың штат санын ұлғайтуға – 17030 мың теңге.»; </w:t>
      </w:r>
      <w:r>
        <w:br/>
      </w:r>
      <w:r>
        <w:rPr>
          <w:rFonts w:ascii="Times New Roman"/>
          <w:b w:val="false"/>
          <w:i w:val="false"/>
          <w:color w:val="000000"/>
          <w:sz w:val="28"/>
        </w:rPr>
        <w:t>
</w:t>
      </w:r>
      <w:r>
        <w:rPr>
          <w:rFonts w:ascii="Times New Roman"/>
          <w:b w:val="false"/>
          <w:i w:val="false"/>
          <w:color w:val="000000"/>
          <w:sz w:val="28"/>
        </w:rPr>
        <w:t>
      5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Жергілікті өкілетті органның келісімі бойынша жергілікті атқарушы орган айқындайтын, ауылдық (селолық) жерде жұмыс істейтін денсаулық сақтау, әлеуметтік қамсыздандыру, білім беру, мәдениет және спорт мамандары лауазымдарының тізбесіне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25 процентке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Қырымқұлов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Ұлұкбанов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М.Нысанбаев</w:t>
      </w:r>
      <w:r>
        <w:br/>
      </w:r>
      <w:r>
        <w:rPr>
          <w:rFonts w:ascii="Times New Roman"/>
          <w:b w:val="false"/>
          <w:i w:val="false"/>
          <w:color w:val="000000"/>
          <w:sz w:val="28"/>
        </w:rPr>
        <w:t>
      09 шілде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
    <w:p>
      <w:pPr>
        <w:spacing w:after="0"/>
        <w:ind w:left="0"/>
        <w:jc w:val="both"/>
      </w:pPr>
      <w:r>
        <w:rPr>
          <w:rFonts w:ascii="Times New Roman"/>
          <w:b w:val="false"/>
          <w:i w:val="false"/>
          <w:color w:val="000000"/>
          <w:sz w:val="28"/>
        </w:rPr>
        <w:t>
2013 жылғы 9 шілдедегі</w:t>
      </w:r>
      <w:r>
        <w:br/>
      </w:r>
      <w:r>
        <w:rPr>
          <w:rFonts w:ascii="Times New Roman"/>
          <w:b w:val="false"/>
          <w:i w:val="false"/>
          <w:color w:val="000000"/>
          <w:sz w:val="28"/>
        </w:rPr>
        <w:t>
№ 15/97 шешімге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57"/>
        <w:gridCol w:w="903"/>
        <w:gridCol w:w="861"/>
        <w:gridCol w:w="6220"/>
        <w:gridCol w:w="276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5 896 471,5</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1 797 518,7</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468 262,0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468 262,0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401 159,7</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401 159,7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899 972,0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848 096,0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44 626,0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9 080,2</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11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13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4 191,0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4 085 681,6</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4 085 681,6</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4 085 681,6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5 961 533,6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226 335,0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84 392,0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2 215,0</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4 492,0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2 912,0</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3 889 222,0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514 090,0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223 538,0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165 632,0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2 625 848,0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2 420 114,0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73 824,0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10 037,0</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51 330,0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749 284,0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749 284,0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361 171,0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336 107,0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78 780,0</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99 445,0</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14 143,0</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25 064,0</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2 396,0</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1 140 320,0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78 989,0</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78 989,0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197 468,0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197 468,0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176 538,0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176 538,0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576 634,0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319 954,0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221 680,0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53 053,0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28 668,0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28 161,0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142 928,0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71 918,0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68 672,0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21 222,0</w:t>
            </w:r>
          </w:p>
        </w:tc>
      </w:tr>
      <w:tr>
        <w:trPr>
          <w:trHeight w:val="7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12 677,0</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69 004,0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32 256,0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32 256,0</w:t>
            </w:r>
          </w:p>
        </w:tc>
      </w:tr>
      <w:tr>
        <w:trPr>
          <w:trHeight w:val="10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12 906,0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5 500,0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83 814,6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49 915,6</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49 915,6</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13 854,0</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3 556,8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101 977,0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115 351,0</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-167 039,1</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167 039,1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54 527,0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125 886,1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
    <w:p>
      <w:pPr>
        <w:spacing w:after="0"/>
        <w:ind w:left="0"/>
        <w:jc w:val="both"/>
      </w:pPr>
      <w:r>
        <w:rPr>
          <w:rFonts w:ascii="Times New Roman"/>
          <w:b w:val="false"/>
          <w:i w:val="false"/>
          <w:color w:val="000000"/>
          <w:sz w:val="28"/>
        </w:rPr>
        <w:t>
2013 жылғы 9 шілдедегі</w:t>
      </w:r>
      <w:r>
        <w:br/>
      </w:r>
      <w:r>
        <w:rPr>
          <w:rFonts w:ascii="Times New Roman"/>
          <w:b w:val="false"/>
          <w:i w:val="false"/>
          <w:color w:val="000000"/>
          <w:sz w:val="28"/>
        </w:rPr>
        <w:t>
№ 15/97 шешімге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935"/>
        <w:gridCol w:w="1085"/>
        <w:gridCol w:w="892"/>
        <w:gridCol w:w="5845"/>
        <w:gridCol w:w="2951"/>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4 610 131,0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1 904 920,0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507 759,0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507 759,0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436 307,0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436 307,0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931 125,0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873 862,0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9 680,0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23 576,0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5 162,0</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7 545,0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5 808,0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5 204,0</w:t>
            </w:r>
          </w:p>
        </w:tc>
      </w:tr>
      <w:tr>
        <w:trPr>
          <w:trHeight w:val="6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6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14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4 430,0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2 693 236,0</w:t>
            </w:r>
          </w:p>
        </w:tc>
      </w:tr>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2 693 236,0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4 610 131,0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228 264,0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15 192,0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119 744,0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71 018,0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4 280,0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3 692 576,0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255 868,0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255 868,0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45 184,0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8 669,0</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2 858 387,0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2 450 185,0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36 219,0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262 259,0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578 321,0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578 321,0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359 153,0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334 753,0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43 554,0</w:t>
            </w:r>
          </w:p>
        </w:tc>
      </w:tr>
      <w:tr>
        <w:trPr>
          <w:trHeight w:val="8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108 823,0</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20 483,0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21 837,0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106 486,0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7 540,0</w:t>
            </w:r>
          </w:p>
        </w:tc>
      </w:tr>
      <w:tr>
        <w:trPr>
          <w:trHeight w:val="5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75 946,0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148 195,0</w:t>
            </w:r>
          </w:p>
        </w:tc>
      </w:tr>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83 462,0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80 952,0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p>
        </w:tc>
      </w:tr>
      <w:tr>
        <w:trPr>
          <w:trHeight w:val="5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19 976,0</w:t>
            </w:r>
          </w:p>
        </w:tc>
      </w:tr>
      <w:tr>
        <w:trPr>
          <w:trHeight w:val="7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7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15 567,0</w:t>
            </w:r>
          </w:p>
        </w:tc>
      </w:tr>
      <w:tr>
        <w:trPr>
          <w:trHeight w:val="4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6 361,0</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6 916,0</w:t>
            </w:r>
          </w:p>
        </w:tc>
      </w:tr>
      <w:tr>
        <w:trPr>
          <w:trHeight w:val="5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13 152,0</w:t>
            </w:r>
          </w:p>
        </w:tc>
      </w:tr>
      <w:tr>
        <w:trPr>
          <w:trHeight w:val="5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13 152,0</w:t>
            </w:r>
          </w:p>
        </w:tc>
      </w:tr>
      <w:tr>
        <w:trPr>
          <w:trHeight w:val="10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5 350,0</w:t>
            </w:r>
          </w:p>
        </w:tc>
      </w:tr>
      <w:tr>
        <w:trPr>
          <w:trHeight w:val="5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33 406,0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5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p>
        </w:tc>
      </w:tr>
      <w:tr>
        <w:trPr>
          <w:trHeight w:val="8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14 053,0</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
    <w:p>
      <w:pPr>
        <w:spacing w:after="0"/>
        <w:ind w:left="0"/>
        <w:jc w:val="both"/>
      </w:pPr>
      <w:r>
        <w:rPr>
          <w:rFonts w:ascii="Times New Roman"/>
          <w:b w:val="false"/>
          <w:i w:val="false"/>
          <w:color w:val="000000"/>
          <w:sz w:val="28"/>
        </w:rPr>
        <w:t>
2013 жылғы 9 шілдедегі</w:t>
      </w:r>
      <w:r>
        <w:br/>
      </w:r>
      <w:r>
        <w:rPr>
          <w:rFonts w:ascii="Times New Roman"/>
          <w:b w:val="false"/>
          <w:i w:val="false"/>
          <w:color w:val="000000"/>
          <w:sz w:val="28"/>
        </w:rPr>
        <w:t>
№ 15/97 шешімге 3 қосымша</w:t>
      </w:r>
    </w:p>
    <w:bookmarkEnd w:id="3"/>
    <w:p>
      <w:pPr>
        <w:spacing w:after="0"/>
        <w:ind w:left="0"/>
        <w:jc w:val="left"/>
      </w:pPr>
      <w:r>
        <w:rPr>
          <w:rFonts w:ascii="Times New Roman"/>
          <w:b/>
          <w:i w:val="false"/>
          <w:color w:val="000000"/>
        </w:rPr>
        <w:t xml:space="preserve"> 2013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284"/>
        <w:gridCol w:w="1460"/>
        <w:gridCol w:w="7922"/>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w:t>
            </w:r>
            <w:r>
              <w:br/>
            </w:r>
            <w:r>
              <w:rPr>
                <w:rFonts w:ascii="Times New Roman"/>
                <w:b/>
                <w:i w:val="false"/>
                <w:color w:val="000000"/>
                <w:sz w:val="20"/>
              </w:rPr>
              <w:t>
налдық топ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2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0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5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bookmarkStart w:name="z36" w:id="4"/>
    <w:p>
      <w:pPr>
        <w:spacing w:after="0"/>
        <w:ind w:left="0"/>
        <w:jc w:val="both"/>
      </w:pPr>
      <w:r>
        <w:rPr>
          <w:rFonts w:ascii="Times New Roman"/>
          <w:b w:val="false"/>
          <w:i w:val="false"/>
          <w:color w:val="000000"/>
          <w:sz w:val="28"/>
        </w:rPr>
        <w:t>
2013 жылғы 9 шілдедегі</w:t>
      </w:r>
      <w:r>
        <w:br/>
      </w:r>
      <w:r>
        <w:rPr>
          <w:rFonts w:ascii="Times New Roman"/>
          <w:b w:val="false"/>
          <w:i w:val="false"/>
          <w:color w:val="000000"/>
          <w:sz w:val="28"/>
        </w:rPr>
        <w:t>
№ 15/97 шешімге 4 қосымша</w:t>
      </w:r>
    </w:p>
    <w:bookmarkEnd w:id="4"/>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380"/>
        <w:gridCol w:w="1892"/>
        <w:gridCol w:w="7186"/>
      </w:tblGrid>
      <w:tr>
        <w:trPr>
          <w:trHeight w:val="27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w:t>
            </w:r>
            <w:r>
              <w:br/>
            </w:r>
            <w:r>
              <w:rPr>
                <w:rFonts w:ascii="Times New Roman"/>
                <w:b w:val="false"/>
                <w:i w:val="false"/>
                <w:color w:val="000000"/>
                <w:sz w:val="20"/>
              </w:rPr>
              <w:t>
</w:t>
            </w:r>
            <w:r>
              <w:rPr>
                <w:rFonts w:ascii="Times New Roman"/>
                <w:b/>
                <w:i w:val="false"/>
                <w:color w:val="000000"/>
                <w:sz w:val="20"/>
              </w:rPr>
              <w:t>налдық топ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br/>
            </w:r>
            <w:r>
              <w:rPr>
                <w:rFonts w:ascii="Times New Roman"/>
                <w:b w:val="false"/>
                <w:i w:val="false"/>
                <w:color w:val="000000"/>
                <w:sz w:val="20"/>
              </w:rPr>
              <w:t>
</w:t>
            </w:r>
            <w:r>
              <w:rPr>
                <w:rFonts w:ascii="Times New Roman"/>
                <w:b/>
                <w:i w:val="false"/>
                <w:color w:val="000000"/>
                <w:sz w:val="20"/>
              </w:rPr>
              <w:t>шілік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7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6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4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