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5485" w14:textId="51b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2012 жылғы 21 желтоқсандағы № 12/110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2013 жылғы 12 желтоқсандағы № 23/194 шешімі. Маңғыстау облысының Әділет департаментінде 2013 жылғы 13 желтоқсанда № 2312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2012 жылғы 7 желтоқсандағы № 7/77 «2013-2015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10 желтоқсандағы № 13/189 Маңғыстау облыстық мәслихатының шешіміне (нормативтік құқықтық актілердің мемлекеттік тіркеу Тізілімінде № 2311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2012 жылғы 21 желтоқсандағы № 12/110 «2013-2015 жылдарға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10 қаңтардағы № 2192 болып тіркелген, 2013 жылғы 18 наурыздағы № 11 «Жаңаөзен»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 қосымшаға сәйкес бекітілсін, оның ішінде 2013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12 834 260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8 214 444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208 216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4 401 713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13 148 964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314 704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314 704 мың теңге.».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«48,4» саны «49,4»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«49,0» саны «50,8»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І. Кеңесов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С. 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2013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23/194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229"/>
        <w:gridCol w:w="1023"/>
        <w:gridCol w:w="6157"/>
        <w:gridCol w:w="3168"/>
      </w:tblGrid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12 834 260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8 214 444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3 562 841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3 562 841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3 175 583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3 175 583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749 249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415 644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377 837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208 216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24 260</w:t>
            </w:r>
          </w:p>
        </w:tc>
      </w:tr>
      <w:tr>
        <w:trPr>
          <w:trHeight w:val="15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22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4 401 713</w:t>
            </w:r>
          </w:p>
        </w:tc>
      </w:tr>
      <w:tr>
        <w:trPr>
          <w:trHeight w:val="6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13 148 964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250 527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13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6 718 754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4 767 759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446 851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3 222 600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6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53 110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80 874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291 207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1 756 868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1 756 868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596 384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553 226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250 633</w:t>
            </w:r>
          </w:p>
        </w:tc>
      </w:tr>
      <w:tr>
        <w:trPr>
          <w:trHeight w:val="13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43 158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3 302 842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54 084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787 152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403 345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1 436 528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1 215 300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823 678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469 912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276 248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361 402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12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35 445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44 842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 әзірлеу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340 239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274 709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271 817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379 831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10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131 798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9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бюджетіне Жаңаөзен қаласында кәсіпкерлікті қолдау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